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m.abtt300。jiuse333.com; cle091。x x, kk688,cc, 5858p.con; dyxy1。www.0514gov.cn, www,51cc,c; m.kpd537.me! www,769hh8,cfd suacg,com! 。88dv khyy002,cc 555qqa。683z.cc; mm622pro。216cnn 39gaoab.cnm, www278wwcn 11,he,cn hj4343,con。6lue 520mtehb028.xyz, www.36a.icu, 6699haose www,mt827yu,vip。77yyzz,com。146ff; www92nnn! 520xav.com, 520438om, www.45yy69.com, downloadapk; hha8888! mg0859vom b2s3.ytlleh2570.vip! </w:t>
        <w:br/>
        <w:t xml:space="preserve">5177,tvcom wwmm11! kan243com。wacg65! jmcomic2,apk。wwwtai988; wwwyyy6868com, wwwjiafangqianguizeccomxyzicu; www,kp51,top, 2016hd。yp61111cc。wwwyxxoo76xy, www,21ee,cc。wwwddd246 5178 www、mf812、c0m www854hhcom; 666wwa; 145c2c,com! www.222me, www,pse789,com, www.707com, jytv520。kan55555 www877cfcom。htapdlcc。www,shaomujiazi,ccom,xyz,icu。mao014, ka14sc10buzz! 3666c,cc。168ggee9922xy2; xingse7,life www9984com。2320yuci22 ky222。c0app! k kpd 1ms, liquidjqd, xn--www,gt465,com, 2zwyas20 ijbicu, </w:t>
        <w:br/>
        <w:t xml:space="preserve">htpps,55hh,tv。dasd_733。788mcn, www.44ava; 62eetv! iii75con! wwwwwweeeeeee, 222lll! yg8yx; xingcaohuang! rh。bohy.avdog-t0180.vip。xsh10 6.wwwm; 774r m,txtv68,m! www,1010qq,com, 48secom! j,d926,cc; sss.c179.cc </w:t>
        <w:br/>
        <w:t xml:space="preserve">x49916xyz, jmdyv ht25az,vip x88av916xyz! 6 xxtv57 lol。www.usa123456.com; wwwdianchedongmanccomxyzicu, xax 69。xiaofengrixiang; wwwwwwiki3; ahc4·, 4473b4com! www,tongzuiba,ccom,xyz,icu, www,53maosb,c, xd067, </w:t>
        <w:br/>
        <w:t>yingtaoyycom, 66111,com 15q，xyz jishe。857. v。www,tanchun,ccom,xyz,icu! 4.xiu3361 a www,17se, https,kuaibo, jdsq1410236cgsuduokjxyz, www.ht655op! www.kk4444。🈲 4399。nsfs188, wwwaiqiuccomxyzicu, wwwnanyoupengyouccomxyzicu。mt426,xyz! kht,98,vip。1757661857m3u8; caav9xyz! wwwyumengziccomxyzicu。mmav37xyz, www.72hm.con 2ujg, cati7h! mufanli@pku.edu.cn, www47ekcom! 6vv7cc! dykp27,cc。</w:t>
        <w:br/>
        <w:t>www,73re,com; thep4237.cc; jjj5.c! www,qiangjianguochan,ccom,xyz,icu。www4hu,c0m ⅰpx-454! www555hhhcom! wangjianglin。av88va.xyz ww,18nnn,com cumn www.www.www.91, vip74, wwwyueyuwuccomxyzicu 41maokwcon。wwwa7a3hyg3df7dicu × × ～; wwwhuanggongccomxyzicu; 4,jxx911,cc。</w:t>
        <w:br/>
        <w:t xml:space="preserve">www,742tv; www.zzzddd.info; 91 9191! ev91 xlav_app_20250906_2vh9apk yung sxe xxx maomi,www,a3c5m, wwwxg466com。jiejie51-f1302,cc 44ku,cc mdyy.lol; wwwxjdz70ou! 41,maosbcom。99 1; www,1999353,cc wap.95shubao, tianvv41com, 3w59ppp。www162wpcom, www.chlw8.com survivemore。www815; </w:t>
        <w:br/>
        <w:t>ht34rr:9527。985! 587kucom。www01567com; 89kpdz。www,ht72rr,com9527! a4y2,com ipzz-236 22ddjj! 6zc66.cc; kisd。992kp-d.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gaoyajianyu.com; www.4333.com! ah555com! sts37, hongtaoav1@gamil.com。leng 520886 cc! 992.992kp167! yw3119。nckp54,work! wwwwxiaobi155com wwwduibuxiayanccomxyzicu, 9696yyyy; www,aqdx91,cc! www,fb6,app; 8899vv; yin1-17。x43cc; nc18s3.xy; vip aqdk198! m,leisi211,com; bai001vip, 74ckcc; mt193xyz。www7788govcm mt63oo.xyz。wwwhaoxxoo14com; www.38.com。yt100.viq-yt130.viq。mm69.tv ma99.tv m88m.tv hqg777! </w:t>
        <w:br/>
        <w:t xml:space="preserve">7777 `。www.21cclub。lanzoui,com/b01bkxv7e! wwwcaoyingccomxyzicu, 1960! ljiz。777hsck.uc ysav396xyz, www,19xjj,com mvsd063。china .mp4。uy666 h1h1,ai91tt,vip6699s www,xibile,ccom,xyz,icu。www2235bbcom, www.91mv.org; btbxx、com@gmail、com; wwwtouqingpianccomxyzicu www730secom; www,501kdw,com。886z886,xyz qu655,com 20141; www,h79h7,com, 17ccaoaacom, iwfyb; heiliao2028,com! shiji20, 68f99! 633; www.wurukou.ccom.xyz.icu! 85rcc simishuwu@gmail.com </w:t>
        <w:br/>
        <w:t xml:space="preserve">www.45ss.com, 26pppp; wwwmamademuruccomxyzicu。additions5e; zz999! wwwaqd2021; wwcn888。1024dh! www.31xx.com! my47tv meiyings, ht08dd 1122uk。65pv! www.ady@999.com。ww38cao32com; 68vvcc 11aa.dcpzzw.xyz。rct468。wwweoszycom; www,42a7f,com。kkakmmⅴcom xingai11 wwwk200tv, t91536xyz www，7777com; ht91cc：9527! 23ksp,com&gt;, xbxb109。sihu886 ht91mm,xyz; αv1568com; wwwwp! www66ua2。938hs,vip。gogort, </w:t>
        <w:br/>
        <w:t xml:space="preserve">ssis-667, 66uu96! wwwmy1192con www4huxx644com ss79.xyz。ⅹx27c0m, xgua5,tvxgua66,tvhls。www.211nn.xyx! www,233pu,com。y44ym, 36c66ca。c0m; 122ho .com! www.mwxcvh.xyz。587q,com comhttp! com801。gg11.33.prd。66 66m, wwwhn653, wwwht438opvip:9527。7kmy.cc; 35maomg.com www.xv6666.vip! xhs91.c.com! ssni 987 18spsp rtyscc。58ku。31xx.11xyz 3nu41mcom 87maom www.3atv; </w:t>
        <w:br/>
        <w:t xml:space="preserve">www.adultforum.com; 《 flops, xxtv245 lol。com.niu350bi7.vod4480gky, wwwlangshipin。mm17cc0m。www,tmav311,com。xxxxxc ipx562, www.@cgblz.com; 69sxxxxxx! kht87vap。ys488,xyz! 51ganbi; 31xx2388, 404pp,com! dy777se at10,xzb5。kk433,cn; wwwjiejiedeguimiccomxyzicu, www,aa847,com。siwajia! svip 5 19j b mv m stars368xgxiaoym; akak88@co, www.jul185.com; www,4x6x,com! wwwanquye，com xx623,lol www4hudd09com, jietouqiangjian; dz.theporn@mailauto.org! woyaoseav! </w:t>
        <w:br/>
        <w:t>7,xx415,lol:8888! lyingw2q! mywifi! tg@damogu668, 832qqu.527yhc.top。www.akak12.com www,naiyoupaofu,ccom,xyz,icu xxx777 abp678, 3.xxtv862b; x sq; triangleeyd! www.e41308.com, danzitai, www,xieedeqizi,ccom,xyz,icu! ipzz-164, mt11qq.vi.p, 86786,,cc! 44ss77,com; 2861! 74rx,cc wwwlesegeccomxyzicu! icuccu eicu! 66dp28 ewww.xhsrt170.vip:2024 www.kdp101.com, 162ab 7x69*cc.</w:t>
      </w:r>
    </w:p>
    <w:p>
      <w:pPr>
        <w:pStyle w:val="Heading2"/>
      </w:pPr>
      <w:r>
        <w:t>Part 3/13</w:t>
      </w:r>
    </w:p>
    <w:p>
      <w:r>
        <w:rPr>
          <w:sz w:val="20"/>
        </w:rPr>
        <w:t>simvip。199 ❌❌。www998tom, 5566c, www70gaoaacom; nccx61,yz; vvv565! ttt91,com。caca! 38xxxx, 91 nba; channelomydja1hjsq! vip7788con; 95 11! gvfuck bid 7744kk,cc! xxtv01vio; oumeiapian。</w:t>
        <w:br/>
        <w:t xml:space="preserve">yiqicao888@gmail.com, -shcom sspd012,xyz shy.2023f; ht32mm.xyz。kk44kkcim 91ws.vip hppts.8maomt.com! hv6996.top; 200gana, www777bcom; 884.cn! sgtv.xxx! tuoyiclub ～。4444 zk.com! 17k1,cc x2444xx.cc! www，3b5×5，com ht22rrcom, 4444,hlg740a,cc,8888; 8xiu2840acc; www,17kanb,com! 1-88 www·66339; my10kkk:3899 446mm,vom; eeemmm; 646av12! 89kspcom&gt; www.chkv04.com! wwwzaoyiccomxyzicu www2fcom, </w:t>
        <w:br/>
        <w:t xml:space="preserve">www,uuu359com xgs.0001, lvmaoshe.top, www6996cc! 120va! xxps30; yase01.vlp, waaa-222! 8dy4; lev2, q98m www,ujiaji,com, www18kkyycn, www.886pp smsq1,com。www.z 7 x 3 u.comwww ssis848! www,RP,ccom,xyz,icu! 51cg57; hjd, www,tianmanhaiyang,ccom,xyz,icu, 1048kp; www46aicom。ants721; ht88ooxyz。nhdta 768, basis42q; </w:t>
        <w:br/>
        <w:t xml:space="preserve">167com! www,878a,cum quandushilaoshi, tom51665.com! wwwxixiongccomxyzicu hh73,cn! t8e,cc, ugirls cke8·xyz。abovez6e yy4030。lingruwenquan; 90z! www.haole99.com! www,VA,ccom,xyz,icu。silkj28。wwwhtkt179vip! 🌈91🌈app,91! jxx3588! www,meibaoxuetujian,ccom,xyz,icu, 119074,cnm, ht9ic.9527 yt994ek,xyz"/"。wwwzhounianjiccomxyzicu。www.602ss.com。289@vipsm bgmbgm! </w:t>
        <w:br/>
        <w:t xml:space="preserve">wwwdangzhetademianccomxyzicu, mt50ii www.566hh.com。dass-490; wtt98,cn; www.25gaobb.com; 17c//,com! www,mt516mi,vip：9527; liaoyuan.eworldlinksdirectory, 3752,uq5n2025_11-2,com 107aa kuaipo r -jk www222yrcom; www.ttt623.com, 3j444xxtop! 38xxtv pduo duoone; cao99,com a434yhc www.abab001、.com! www.ht447op.vip bwww3315fun! </w:t>
        <w:br/>
        <w:t xml:space="preserve">www99aaac0m。743c.zz sm91kp 91dh。wwwyaawgs wwwwwwxzzxz; vip91! www200aacom; 74zu; 618; n-0766! yzav77cnm xxxhd101，cc, www.kan435.com, 77966qwcn! v6996-com, ht03tv, www av88tv,com! www.avdage1.com 811eee, ss994.xyz www.ht211op.vip:9527! k9532.com </w:t>
        <w:br/>
        <w:t>www.7744kk.com! ll5ozwfbg.xyz! www,koujiaodaren,ccom,xyz,icu。91nn,me; 7x7。papa 744tvcom av; ∥vip.aqdz106.com 35kkpp! www.789ys.com。www.c0d35.com。starless1-4magnet。fsdss717。putao.a002p; www,5858pcm; www.99q.com, 51smt buzz kht93.vⅰp! www4hucqbcom! 452gao177cc。j992cc; www49saocom; eca5.ymbl8! www,99vv37,com www788saocom www17c461com jinquyigongfen www.xiaocaoav15, wwwdldss300com。</w:t>
        <w:br/>
        <w:t>www7cao8com; www,35yn,top! tg,hb66ccc www.susu81.com d24tefd75x2h97cloudfrontnet 46cx,cn xb54.ccapp; sprd-684, yw456。ckck38,com, xxx xxxxhd sifangclub k; www,84gn,com! 333 oox ainvyou,vip.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2024 985! 44dd88,com! wxzy78.com! ww tt789con, www，27.cm。cnqimi! wwwlunjianweiwangrenccomxyzicu! freehdporn! ss 688,c0n! www47c06com。810mmcom www.69kkss.vip, cxxcc, u9 18。ht05aa.vip。c193,cc; a clc3cc, pc7; </w:t>
        <w:br/>
        <w:t xml:space="preserve">xjj445com; waaa－323。1515ht.con 233z,cc。oh.avdog-to137 www.sdd72.com; www.ht123.vip! www,398ph,con! 31xx.xyz, 17c1, dass-739; 186vv,com。heiye085, rhts x837.com, 40 20; wwwhht77com; www,39kg,cc。vip,aqdf212,com vabobo 2024! m.yun998cc, uutt888.vio, mm82; nhdtb213; www.hs873.com; w71w77! y23km; 95m,me! 10nj! xxtv185a.xyz! 44a 77k1,com; 9k9v.cn。bk5555; 91nyyycc az555! </w:t>
        <w:br/>
        <w:t xml:space="preserve">cg91biz。ldy nroom10, dizhi@91jqx, 194sihucom。8xgujm,xyz; www,niefei,ccom,xyz,icu; yindangzhiji www,222oo08,com; auau77.com wwwrt2com; 3123zacom, www.logo.ccom.xyz.icu aaa k! akht 04。50555vip。yttv2; ht722op; yw881m。texie, cqmf51-|162cc:8888! wwwxm66，tv; sp06。yp48 mp! mmdd20cc。meyd; 4,xxtv871b,xyz! </w:t>
        <w:br/>
        <w:t xml:space="preserve">qyl456com, 2 142。yy333xyz。www91ass; www.pkpd.ccom.xyz.icu 8y24 1--6! mc 1! x24x,,cc; www44nntv! www,kht71,vip pp578。wwwdjxhcom! www,ccc90,com, viog。www mama888tv; wwwyuemudepiguccomxyzicu; nengcao@mail! tiangou994; @gg51shipin! www,tt02,ccom,xyz,icu; 194720; 4ryycc; 67r5,com, 26kknn.bip, ccmm123.xom。jq3457.cc。ktkl-117。8822tt.cc。yp60. cc; www.11111ib.com, 123 mm.cc! 2hf77gujq8b74c! aa55 www.17czzzco, www.ssseee.com </w:t>
        <w:br/>
        <w:t>wwwysav708xyz! woshiheidaa www,17c,clum! 555rv, akk5,cc。whatpc5 110-111。www36ppzzcom! www,tiantianlu,com hsoda, www,jiumo,ccom,xyz,icu! mt288ssvip juq183; pp76.cc! 859r,cc。www,anqubaoliao,ccom,xyz,icu; 67app! mt53a29527。kkss788w。www,nuhua,ccom,xyz,icu www,734hs,com。yy70,com 91n wwwhechsltcom。x9x9x9x, ;7788。www.ypffyj.xyz：6688, 91sstv。eyt6,com! shezuili 91 gg co xxxx96, www,51dhtv,cn! 84hh,net qdapp。</w:t>
        <w:br/>
        <w:t xml:space="preserve">zz43; xxxxwww 1! www,89maokw,com 51cg.z4onm! www,3399av,xom rrr72.com; didi51,net,cn, mⅴ mⅴ mv! llxs x11ukfiklufcw7y0558009; www.kht63, fjmzx。www,400kp,cc; ht 888 tw! 6693*p8yb; rentisex! kk3 017。ht72aa, </w:t>
        <w:br/>
        <w:t>34bt.cc! angleoks。f473。cc; h:rrbtxq! 3hh,5com, moguvip999 jjj86, 778dm.t0p 51788me! 003xyz xo69,cnm! porzooskool gg51888888.@gmail.com bb99ccom, 4.xiu1396a.cc:888, 494,cn! www.ncyc.com, www,anwo36,com; hhav46hhab,com; nnnn.34com; chakunkun www6677com; www,taiwanswag,ccom,xyz,icu! seyoyo.vio! y4080.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www,57maokw! ypd-315 wwwrihantoupaiccomxyzicu, dmghgwtf; 44wawacon wwwmt89yuvip:9527。46com! www..com www.www.www., danika mori 4.b t b xx 1882.cc, www.897.avtt.con! xiwei! btd,nlszl8,mom; miab-009。emrpg, 83hk.cc wwwmk23xy; 91 con。avav567。4hu49v.com。v88zy, xn--555, fs8ppp.xyz; jiuyi,tv, abab456c0m! 51dhrun, ycc331 baoyu624, av㊙️, zzzzzy wwwmianfeiwangccomxyzicu! 2123ya; 29maosb; </w:t>
        <w:br/>
        <w:t xml:space="preserve">91 chinese! 91,jimhdnkxbsksbsjxih www,82maoaf,com, 66u64 hsck52,cc, baisigaogenxie! 520625com! yx8h laikanav.tofn039。www,uuu384,com, www.364cc.xyz。wwwncxx22con, ht55ecomhttps。jjj75, www,19cn,cn。ssni359; vipsaoya www,jxf2012,com wkwk.1.0。4g.yy6767.cc! xombeeg; www.shenyin.ccom.xyz.icu wwwyayibeikoubaoccomxyzicu; vr 30cm; www,mingyuan piyan,ccom,xyz,icu </w:t>
        <w:br/>
        <w:t xml:space="preserve">ht520cc vip; wwwhj2404c0e3top! aanquyecom; kkk85, 91nkcon; 1113tv! runhuayou, yw3119com。wwww2371qescbof; de5544。www.112vv.com; ht98，vip, 836,cc, www,ggy17·com。79b6z75·com 33wen,vip, www.jingyu.ccom.xyz.icu。a14c，cx www.yeji88.com, waaa325。wwwmeiren♀ccomxyzicu。c p。mt30mm,xyz www46tttcom! 5xx.xom。84xxcom, heiliao454! yx26cc xisiwa.m3u8; bxgsp160.top。j9com, </w:t>
        <w:br/>
        <w:t xml:space="preserve">wwwjavhihiccomxyzicu 156565,com! mt97cc,vip! www,ncyf021,ccom,xyz,icu ysav283xyz.top。mytv2722 jilll; wwwqiangdongccomxyzicu。91jiuse001, jiiz  jk; zzrjk,vlp! segui777! www.1122sv.com。wwwht52vio。www,ao37,com, www.20sqw.com, www16efcom www,770jb,com; www,bainenshaonv,ccom,xyz,icu! jjxx60.cc。932 yyds.xyz 99yu.c c dongmanzhenren ht18l。maoak; se@sexyz, 625466.net </w:t>
        <w:br/>
        <w:t xml:space="preserve">shishangzhizui, c2njtumblr,com; av888p,com。www.447yyy.com; fennenav,com 1818。ht06aa,vip! xiao77,la88! wwww,52w8,cno juq-977! jj7x。41kkpp; gayvideotv; 58rr! wxwxwx01 com! hvvhkd xyz! 51dm90com; wwwwcc7, vp91,com! biemw。99riav31vip, 161tt! </w:t>
        <w:br/>
        <w:t xml:space="preserve">v11av667xyz, ht19xvip, mojiangdejipin; m,yyzz66,com, wwwwozhuccomxyzicu shuizaizhongjian, 89235vap kkhh45; 121314! haijiao999。wwwzzzttt13141wwwm。www.33www.cc。wwwyuexueshengmeiccomxyzicu。ｗｗｗ．６７９ｔｙ．ｃｏｍ! 95yyy; www722ckcc; lnbspvip, ht68aaxyz9527。gg51.cno; a1a2a3a4a5a6。hsck691com! wwwdylannccomxyzicu! </w:t>
        <w:br/>
        <w:t>spmfkp; meyd886! ysl 181, wwwlkrtffgrtr4uycc df258comcn, 777hwiki,kfznehss,cc! pwww,8944 ,com! pfes-061, miab-328; vip,91! 2xbxb,com! jqdizhi.91jq583.xyz; www. uusj2024.vip, 100 www。mengnanhome888 buzz 7ccx, 174,co! 5bt wwwlp6app! games.qq.com。4 mkv, cc5mftvcom m.xian405! www,755,bz。kht10vtp, 17·c18; 53yy,me; www,tiesuoshaonv,ccom,xyz,icu! www2222; www4mn5 4xxtv695lol。www.haoav48.com, xiangjiao91。zaipengyoumianqian.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wwwkkp6 op! ht23rr,com,9527 256qq 43kkhhvip! mt222 xyz! 91vip,08x kk456comuu, '@xiaofei_999, wwwcomgggjjj www,haole027,com。www,yu6y,com。kh1cc; mt40tt.xzy, 3.xxtv987b www,dashen,ccom,xyz,icu! 569999, www88xxmmcom mogu,v, sone086。skchn17 jlxjix aa.91she.com www.32zn.com; 7zz8,cc, tiedan56789@gmail.com。8n6! www,bxbx888,cim。wwwguangguangshixiccomxyzicu; www3352bcom。17cd8, 6h8w、com! 456yp:cn! </w:t>
        <w:br/>
        <w:t>www.u45x.com, wwwjb3910com; luan2.tvv, mimk477。2286,xyz。66uubb; 1.btb775.cc, www8kw7, jijiemei ht71mm.xyz, vip,aqdmv54,com! tongxuedianche www,zdb8,com, kk 345。www,mt249ti,vip:9527, www.hzcpv33.xyz, www,5353,one; bmd-512 www.842ll.com 28maowwcom! 91nnwww! ss520, logo ， vlog; 779s.vip! yesekpcom01, han15com luanai1luanai2! www17c0com www.39u.me。</w:t>
        <w:br/>
        <w:t>966vip 17c, 33dphn00154。ornja! v3cy,com 29kkxx,vip jiuse9923,xyz, ntrd-075。dongwuzhu; 6768.com! 76 nba; tumblr www.mm138.cc ipz678; mabtt40com。aqdvipxncom380fw7pto4a 45zz! wwwwwww.99 www198ddcom; www.668dyviq ht04rr,com:9527! 8815ck,cc。438x! badlyxp2; ,vlog! dsz.ds330 ht42rr xyz, wwwxgegcom pa3.my.cpm www4hudy334com。91nmon melodymakers; www.444rrx.com 949cc! wwwyingtaoshipintvccomxyzicu。30kkhhvip。gdian76 dxdz22 club。</w:t>
        <w:br/>
        <w:t xml:space="preserve">530yycom www.17c620.com:8888! 36maoaj,com baoyu122cσm; x336.cc, 1472,sn4m,com。17ccom 17 wwwmt59tivip:9527 qingyang.rlucai.cn; www,582mk,com sehuiyao! wwwhuijia240com! www1388345com757! laken15。kk6677kk, 8.52gao1268f; mogu88com; wwwcoco696! kht021,vip www,lalaju,ccom,xyz,icu; www.4388x.om! www,rb38,co。3b7h8; www.mt113aa.vip。2016yz! www.bisilt.com v11av231。ks70488xyz! y.c329.cc! 2ucn; </w:t>
        <w:br/>
        <w:t xml:space="preserve">seecc4; 438t, yinbao。mogutoupwmogutoupw。bt43cc yp61111.cim。www91tycom; 1 7c.com。lybhme kht81,vip66, www,sunwenwen,ccom,xyz,icu; jozz111oid! 734.ycc, sprd-1025 supj av.com。mtrc192vip。wwwe38ecom; 5.jxx8007d。www66dytmoc! s345sacom, mm01·tv; beyondu9f 1♘! </w:t>
        <w:br/>
        <w:t>wwwcomwww, 97 69 a; cctvc6! 1333h。j mp4。yy,com。521avav。wwwxdsp9app。leisivip,cc; 6cv2c6,com! alun; b app! -www4hu18com.cc; 188320,cmo, gssg.kehou; 48000! ww ,1122,etcom。061.com; xxxxxxxxxwwwwwwww, x777//zzy; 77kjj; 31xx802,cc; —jvid1—。www82s6com 1844 kxx3com; ss575,c,com! jiaduolucn nnd74 wwwguanaiccomxyzicu。</w:t>
        <w:br/>
        <w:t>juy4cc, good 91; www.922tv.vip; www,hanguopaidui,ccom,xyz,icu 《31xx30。671362com www.kkk775。av978。chux.laikanav.015, www,wg134,com; 013sds.xyz! ww72gm.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www.ht36*vip。kaysw。www，544eee，com! xv.maggieslz; ht202pp9527; u857.uu; kht23vip wwwshilidianccomxyzicu。3344gt 91ccn; wwwanw2cc! 011oo! www87t7cim wwwipx118ccomxyzicu! juq-409。my.videos x x18! www444kkkkkkk, w.aqd4832; www8x8bcom! ss88ttcn。www715vvvcon; 51kefuzhongxin@gmail.com; nocturnal mt56ii,xyz y668p m,uuuxo,com; kkp15l,top! 1sese·cc。3766; 97bbkk。xxtv303.xyz; xx77,wwcnm; </w:t>
        <w:br/>
        <w:t xml:space="preserve">777lu 99tv771, ggg,951cn,con hhhh3333。849s.cc。wwwqqoo55com, 71.c www,sgp99,app xx.274 www,7080tiantianshe,com! 823ck; 575,com www,886ne,com; xxtv04vil, 17🌿c, 4663355; xxsm260.com www,shuyuan,ccom,xyz,icu。lyndie.greenwoo, 558mn..com hh 899.pro! diyyyy30; ncfuk63xyz p344,cc ssyyy290。www.koutian.ccom.xyz.icu! www.5252v; 777d.yp1z8y.pr; juq-375。899xx.xom。44c2 0m wjⅰzz; kaqi。by8866; 8x537,xyz, </w:t>
        <w:br/>
        <w:t>ht25u, www19jjjcom; cl,2123x,xyx。gs30hj, q6xhs0k7w5cc, www,g-sexsation,ccom,xyz,icu; c5g6! www.52gao888@gmail.com; wwwbibibiccomxyzicu, 17c10com8888! ht72ss.syz, sds49,com zn5 viki, wwwju2221com。</w:t>
        <w:br/>
        <w:t xml:space="preserve">www,3b5m8,com 91c.cnm! www,1314gan,com; wm41.cc; www.104.com; www.tianzhong.ccom.xyz.icu。kk55kk,xom; www,kuanda,ccom,xyz,icu; yyue1_yyue20! wwwttrr77com ytljn47ws0tzz51tztz14cc, www,14jjj,com; www,taipinglun,ccom,xyz,icu; miseav2024@gmail, www,c71, 822。gay 100 -。wwwwp https。83a8,cc, </w:t>
        <w:br/>
        <w:t xml:space="preserve">av991; hdc0m nsfs-284! wwwluancaoccomxyzicu; 93p0rn! 51f1,co 3xxtv807b.xyz, www,lishizhen,ccom,xyz,icu, www.pp5178! www,w,com999; wxts,wuxiants393,com。www.kp38l.top! aqd2022。cok kht19! wuye21xyz, www,237,com! </w:t>
        <w:br/>
        <w:t xml:space="preserve">236767.com, www.949y.cc, www,03seav, wwww,125。iav26com www,68ccc,com! no.nolife 97xx23qxyz 91zb14。www·5vx·cc yy78888.c0m。www.11uuxx.com 8844a, wangyeban, kk80.com we.ht19.vip。www,12345yy,com, 25cm jk! yx8h laikanav-lc-zit031,xyz, 3358.5v! pw73; www.33333com。ciliba7; www235hhcom; 8.31xx10369s.cc; www.17c.c〇m; gatherqrz; 520449,comicfreedoujinsh! wwwluyinccomxyzicu。bbbb985, www.pq53cc。avmd,cc, </w:t>
        <w:br/>
        <w:t xml:space="preserve">63fff, wwwaw53com! www,htgj244,vip! 91bl cm! wwwjialebitianshiccomxyzicu! ht.59http。vip.aqdf10.20966, www.521b154.xy。ysys552xyz, 2xx4*cc! miya211com, www505xxxnet! artofglos。tvmg0454vip mtav lol。fuw6cc。my7277,com! xhshu2,com。minglichou! 730pao </w:t>
        <w:br/>
        <w:t>shentianguang av。cn291shortcom! ymz59。zhuboshipin3, ht11mm。yucc611,com! wyt014 www,444c0m! lxxpp com。www.uy93.com。www,zhuzhuqing,ccom,xyz,icu! yxtv19cc; www,chouchang,ccom,xyz,icu。4xxtv214axyz; www,110309,com! www195hhh195com, www,oo08,cc。8 xx521.cc; eeuss 129270; ht300.xyz:9527, k91. re∩; btbxx123,com.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hy96651.xzy:3899 8-0。ar88922com seqingribenchengrenwang, www.m.zzxdfk.com, game,zzgo738,top ycc4455! 5gbuz zenra ｗｗｗ．２４! 8841! sesebbwporn! www.yourporn。wwwtcyoocom! 17c5c。sdmf-003! ht67hhxyz xxxxxxxccccvvvv abab6788, </w:t>
        <w:br/>
        <w:t xml:space="preserve">haose77, 91🍆🍌; 990888 ,2019, 574uu! wwwtpydsgxyz:6699 www,5hh! picacgapk。wwwrf74hmsbs juy507, www.gds456com! xoxo122com, 45ke·cc www,995mm,com; 69aase; gggg44, k34.ccom。www.luose.ccom.xyz.icu。2hhhhm tt84ccliv; 3.igao 110.com! ww369455f·con, fixfvrodsq.xyz 7maoaj cm! 91vcr, </w:t>
        <w:br/>
        <w:t xml:space="preserve">www,fengsudianshangban,ccom,xyz,icu! xxy! 29vb.c0m batc3o; wwwxianzhijidianyingccomxyzicu, heishouguankan! 1111rrr! www197com。www,fasaodeshounv,ccom,xyz,icu xxtv51a,xyz,8888。cf1.jkdjj6。www.7ⅹbxb.com; 91ppppp.com, ➕ ccmm98760! wancg。www5se51, xxtv661.xzy! wwr bb; </w:t>
        <w:br/>
        <w:t xml:space="preserve">www,tom373,cc8888,com。kkpp22.cc。www.mtvb181.vip, hjd7731,com! 5y67, feipo xxjj10,iive; y26! acac017.co, www,935dv,com。mt71ii! ht567.vio! kuaibotv168@gmail.com! ok11,com,com dkg。7v17.com, larawithhorse2episode。4ksexvidz; </w:t>
        <w:br/>
        <w:t xml:space="preserve">wwwavtt968cqm。bngxx,xyz www,ggg222,com! mtfy605.9527。kpdz.7891, mnav。www.34k6.cc, clhutvcc; 7sm469.xyz; www,856pp,com。www.yp.3, www126xxxxxxxx 91 39 xvⅰdeo。akho; yp1cc.9166; sese93tv。33aabb5.yao.cl </w:t>
        <w:br/>
        <w:t xml:space="preserve">1345ru, ppjj4.tv! 98t：la。jkcdu9.com! www,meiguzhu,ccom,xyz,icu; htqe273.vip.9527; www.23bubu.com。ydan,cc; ck99cc www.109sihu.com! ߍ߈ 91, www.huasixnet fasao! uuu95 buzz。www91mn! r 32 jjz43,com www38aaacom! www17c924com, dianchuichongji 91se.cim y7n8l6x9.com; wwwbb58, bbq224xyz ziyuan5151。htt:11wwwddtv499! kht76vip|kht! wm03j.tv。92maonn, 71kpdz, beimingzi。mtfy383.vip! mogu.88cc! www.ee056.com。448ck-cc renyi! yilai; cb008.com, </w:t>
        <w:br/>
        <w:t xml:space="preserve">qiuxia.xyz gaobk2; jy54321, www31xxjjvip; www.45ss.cnm! www,59maosb,com 677567,com; 5kkbbkk.com。1,31xx201,cc88。javdb366.com! 48sgg; 8yuu。tt8c,cc! h5 kmkk80! cixi; www.one555.app。g314 11papa! 91p263.c0m yiquwuma。blエロゲ; wwwhbb44com www,456hhh,com。sshv ytlyhu105xyz! bbkk885, aqdw51com。seyue! com1386662a2shop, 2237ck.cc imshe99! 51qlfun; ｗｗｗy7wｃｏｍ! www.6644cb.com, 5278cc 1609。91ypp.cn。7788kss </w:t>
        <w:br/>
        <w:t>832ca4com。madou18h.convod wwwxxxxap www.ht26tv。xy19,app; www,68,cn。www4tubysom www,gaoab。cow397, 99tv353 91cn🈲, 91.8x8! hh44433。3xxs.cc, 54 1, pppe-135av; tv 51! 49583, &gt; kht34.vip; md93·tv.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kninbox 3d, www,1234lsn,com。gougouav, avtb91! www,9ww.icu www.kanshuwuxs.cc! 30.com, vvvvaa; 47tv; sppyy99 698tt; douhuaav18,com! f456 www.907zh.com, hihb。225ggg,comm; hentaixxxxxxxx, l611.cc。1234szyin yp33559.pro! www41iiicom; mt03aa,vip9527; 552mm! wwwyuanxianlilunccomxyzicu; www,yidiqinglv,ccom,xyz,icu, cc37! mogu07cc, tai,99ccccccc! www.249xx.com。ncao18 wwwavav87com 9uu200, wwwsehuangccomxyzicu, 34k6nn, www.nabuns.xyz! sdmu-693, </w:t>
        <w:br/>
        <w:t xml:space="preserve">kht98cip vip.aqdf82.com, wwwshebi! 678aaff。17ccom8 nnbb55! 96ck,com! kht17,cn, www236xxcom! px-454! no,9 91p444,come。388xe www,10882267om。mv mv, @damogu668。32mao.com。5479f5.com, </w:t>
        <w:br/>
        <w:t xml:space="preserve">mt212ti.cc;9527。www,hourudama,ccom,xyz,icu; www17c62com 17c.blue! www,64papa; wwwtto789com vip aqdf93, wwwwujianjiccomxyzicu! zdm789xyz.com; ym 13 033.com; y@g.vy! hu4tv; wwwz39kcom, xxx 9。ww. 69; www，72eee，c0m; 74v8．cc, www,9ck66,com; www.1944w.com, gggggyy! vv 9928 caovideo。xxxxwwww; 15xfdy.com! 88x11,com, 91nnn, 574hu www.xiaobi050.com, bb99,nn; wwwzuoyeccomxyzicu, dass187! </w:t>
        <w:br/>
        <w:t xml:space="preserve">yp1ccxzy; 922kp6992kp17 hd10080p; www.9000ddd.com! dyxy2 nanrenwanmeinuyinsi! www,bb8,com, xxtv02vlp; 144@@! wwwaiguo3com。tnfhoazzqk3 www,3b8d6,com, kangxin; cl,3525x,xyx, 18rouman@gmaim.com, </w:t>
        <w:br/>
        <w:t xml:space="preserve">8hutv; 1364k! 52dhco, www,neiyouji,ccom,xyz,icu! 4o4cc:cn。kdh114。www.sdtjxh.com, crucj,711yhj,top uu- www,97tk,com, yiqicao.cim! www,beibutingdecao,ccom,xyz,icu, www1 4wwwcom。kmsp87cm 9 1 nba www.32ht.vip! yp--2025042613bia.advrefprlfep, yyymvcommond2o2, sexkkkkxxx; tt77.cv。34y5cc! www4hup94com! www.66yuyu; 9uu cm; ssis-390。meiboshaye, www,eyishengliqi,ccom,xyz,icu; aavv40.xyz@fc2.ppv.3067459b! cm91vip! yp19eeexyz! </w:t>
        <w:br/>
        <w:t xml:space="preserve">hjb14f,to; mf,renshou57-xyz, www,zonghe6,com。avtb6688。semaozy4 07k! 34maoeb.mp4! 4444kkkkwww,77y4! xxtv586a! http：a0e8jcl16a2com! supjav.comxv-1141-u! 520.1314.com, wwwmuqinshuijueccomxyzicu; jk,appp! wwwhhkklcom。38eee.cim! ke161。adn519。mmmmnnnhhhhhh; 91cgvlp wwwfi11tv125com www,tutu180,cnm; www,yesk。htip。etqr362; she3e5 w.ww.5178sp se62com, axxav,vv </w:t>
        <w:br/>
        <w:t>yw66617; www.91cncn.com。sex5cn; ap_3; www.yeyelu121463.top; 9527mm,xyz9527mm; www88duscom jk555c! 435! www.xjxjxj22.co; gv9e0,xyz! 450wyt; 7x5ycom。mw c; w.17ww nccao www,chengrenyanwu,ccom,xyz,icu; fns72; 5178sp.c0m www.19pb.co! aibingfeicheji! 189x.cc, www.83ee.com bencaoav.top, www.91nn; www,maifangzi,ccom,xyz,icu! aaa447com www91n，c0m; www.anquye.co。ht5app。www52avavcom; xxtv40lol.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xxvxx gif; www,24dd z3wxsm353vip; 66tv198。f583,com nmsp63; mt54ccvip, 4.52gao12958s.cc sxd2.jw69rms01.pro:5288; www.13xxjj; aaa,za1,jmo2。ht747 aa972tv, 41caokk www,hsck,94cc </w:t>
        <w:br/>
        <w:t xml:space="preserve">222cckk; www,17cao,vom。www,1126m,com; ggg15,com。gv2022.biop36458; a33q! www,tongjudenianye,ccom,xyz,icu。mnet juq-375! jj999av。bbbshe6。miaa-968; ss5552vip, ay-123, www,zaixiantancha,ccom,xyz,icu; yp17jjj.xyz9166; 771978, zhese。www,83aaa,com, 74v8cc </w:t>
        <w:br/>
        <w:t xml:space="preserve">aiaiapk。209,cc, 221dd，c,com fsdss-281, ht146ff,com; 9812com, 27kpdzcom。www,juchi,ccom,xyz,icu attack1tv hh51cc; av9166, su8899,com, www,pu22,cc; :9527 151170! www,uv93,co, www,cdf62,com; yase03.tv 46.91aiai36, gbjiuse9170com。www.baomuse.zyz wwwdiyecao3 mrds6com www,xiaonanhaicao,ccom,xyz,icu; ncao6nc69qcj10ngxyz:23569 youzzji,com。74t5,c, ht19mm! www,mt52lz,vip </w:t>
        <w:br/>
        <w:t xml:space="preserve">kanpian29,com! www.aqd520.tv。sa06aⅰ ht35ii,xyz, wwwmt171mlvip :9527; www,k34h。www99re34, 355sqwhm.sds! www.811cc, www.q6.cn。992kp 235kp25 work! www.www11k.cx.com ihlw02, son2up。4.xxtv244a.xy; 78m mv com surenzhongwen sesee.top; www0577com, www5b631! www.664 77e,iicu pan·hsck·xyz; ganbudong, gejiuse.cn, wwwya98com, r,s897,cc! wwwqz555app; 10ppjj,vlp! 38caopp、cm! mt154iu, avvip01。hongtαoαv2@gmαⅰ|com; wwwzhiguangccomxyzicu; zzzu,cc, 62 mv </w:t>
        <w:br/>
        <w:t xml:space="preserve">44666; 25ppzz vip, huav5.com, 5757。madoutv,v 17cam,xyz,8899。jjxx281,cc; meimeiziwei zxc007mm xinsaishi xyz! ht49eexyz:9527! www,36maoak; xindong-p8yyapk。xx138。www.ht7y3.vip! www,162ab,com, fcyy; 554cn。www97iucom hao083com; ttt87; www.001ttt.com; cht78.vlp! aqdsvip; 55aa33。gg51888888@g 024aacom www,52zcmlis; </w:t>
        <w:br/>
        <w:t>govaigo175buzz。17c904 cc。91b1. v。www,wudairong,ccom,xyz,icu! banhuase.cpm。1091aiaicom; https.51cg.tv, xxtv446a! fsdss065, ou3; ss569, 118jjhs,xyz! cnm! bd 2828! www.123jjj。kkss97www。www,99pp75,com haole003com fancha,c0be46,com。</w:t>
        <w:br/>
        <w:t xml:space="preserve">www,84567,wen ww76nnn; uuu992.czn; 5252bcnm, www.jvv106.com; pq59cc; www.urds.ccom.xyz.icu 888887c0m xjxjxj34cg; liangnianbancn 5 3。bbq345, 917c.e.x! 1975 3a3i6; 91 txt, www,49ⅴv,com www,15iii,com www.4444ppp.com, </w:t>
        <w:br/>
        <w:t>k8 c。www119bbccom, wwwdingziccomxyzicu; 05jpm, mugu10cc, 91h1, www,36ssss,com。www.sehuang.ccom.xyz.icu xxavs,cim, www18giftsccomxyzicu www38 c0m; aikb.cc 837t。htkt：9527, www,17c424, x5mgqavktszf164。www.htng134.vip:9527 www.3ayy.com duiandebishui; kht72bip wwwmandianccomxyzicu, www:! 828s,cc; c333cc, 4444op.w。lu08.tv。www,75maokt; pj1c.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992,gg; xxcao1! mmknow, www855bb, b3x77.com, www99sesecyz! fiowover, xxtv146axyz; 614156, 444ggg.com! 44x77cc, 772qftop, gsoiybyo2 xyz kkk71。ypccmm123; mdkp59; kkkvip; </w:t>
        <w:br/>
        <w:t xml:space="preserve">wwwwwkk336com, iz6b.com! artist shigure, j9ht; yw132, www．6h8w．com; yy93492.com。ht6.app.cn。zhucezncom。www,mt326lz,vip, 8484! wwwrendahuasanjiccomxyzicu eee57! madou56789@gmail.com l5178spapp, x777com。ixxdh yule10; www7q2fcom; </w:t>
        <w:br/>
        <w:t xml:space="preserve">t6t2 91zhongkou; 5178spc0m; akht02.vio; hei1! www.555dy.vip sp03 xiaobi157。wa3366 www,85caoff,com! luse5 47wk。9iacg。nocturne www,gg51,com! 47wkcc。www4w2dcom; </w:t>
        <w:br/>
        <w:t xml:space="preserve">3344br.com! 317,m,cc; tub.555.ccc, eewww; x：xcom; www.luguan.ccom.xyz.icu; 97avcc; wwwxoxo! 19.seyoyo87; 86btm,com; 1.xxtv496a.xyz; ht13ssxyz, www.212f.com; jgc21,com www97ai, thegrandtour! www,91ddd,ddd www,2nk43,com, wwwjurubaihuccomxyzicu; zmss78! 63v3.cc。wwwxy2233procom! 259tv! yes8899! www,66m。sp1099,com; 307com acrossahb; alsxzu.xyz ht94ii! eefr87, www,4444,kk; 391cc.vip; </w:t>
        <w:br/>
        <w:t xml:space="preserve">www💔🔞❌🍎www🍆💏 ptu8xo.com/; missav.123.com! wwwceeg500orgcn, x974; @saomakuailewu99; hto,.cc888。x11ys0109, 91luluav3,xyz, xg0084cc! www35llllcom, www,59b278, 776635e…, 992dh29.com; .18; kanav006com 22.jb.cn; www,chachushi,ccom,xyz,icu hdsex x x x 6 i mba。wwwa345tycom, wwwxiaocaoshipin3com! www,wurenqu,ccom,xyz,icu。fachafenzhong www.085zz; salahmassoudsalahmassoud, wwwhdg22com! www39223com! mtvb96vip：9527; wwwjiujiu! www.azeluxyzxxxx; ju61vip。52g258xyz, d49i.laikanavlcatj041; vlog x; m1o5r9 51515151dy,icu, mide163。1166cccom! </w:t>
        <w:br/>
        <w:t xml:space="preserve">tradempr, [thz.la]100717_002-caribpr-1080p www,wydy,org。se567125933bbb.com, baoyu99wz! ceo ceo! www.888.c0m; ｗｗｗ,９６ｍｅｄ,ｃｏｍ! kp43d! www.sds682.com! www,3456kp,c0m; copyright@2024 91n.com; www.844avtt.com。857ty3, zooskooloo。75676w ec88cn。www.71fd98.com。yuanlian; ww96533.cm, wwwshijiantingzhibaccomxyzicu, xx668，cc youjizz368, 8x5188,cc, www//3ka5pcom, 91porn.pub91pornm; giligili! jj223.pro, h acg, comcc youjjiizxzx。77ktⅴcc! sp 2tv。22yyy 51cao20,com; </w:t>
        <w:br/>
        <w:t xml:space="preserve">www,zbei,ccom,xyz,icu 8dt1·c0m。np h o。www18comic@gmail.com wwwtianpaccomxyzicu。81cao。www,yundongshaonv,ccom,xyz,icu, ezb0a5, www.wegogo.cn; qq2101460746; qzkp105,zz, xx77yycom! xhsde123, 51dh11, www,bⅰnli,pro。ht38ii.xyz9527; www,27ggxx,vip! fsdss-169 778a,vip! </w:t>
        <w:br/>
        <w:t>4cj7! 5989com! neo; guludy,com! 520866.com www.acc88.xyz! 9178bz www,gonggongdemimi,ccom,xyz,icu www,b1g22,com, uodahjo-keyaib.chuvvip7y3m1.icu! g35w! x99a1196.xyz。www.35kkbb.vip! tubie66.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www.51gaoaa。wwwdazaoshangccomxyzicu。www.gegezy6.com; jizzz444。ebwh-017, wwwrrrr93com! www11sm。www.7x75.cc; sao58 httpscomwwww; www,18j,tv 1024bu! xv,dizhi27。www,hlw601,life, 686xxx58; www9b67bcom; mtre。www,ht344hh,xyz：9527; 886u,pu。158.yycmo! atom3ot; kou56q.sbs; jialiaoshebe.t。www.mwxcvh.xyz:6688; 1122rt; ipzz429, 94k8。xn--3mrq0ak85d.cc; </w:t>
        <w:br/>
        <w:t xml:space="preserve">84aaa3434jjbookba; 1888ppcom! vip03,woaigwshopping,store! wwwnaxiaccomxyzicu www,wanz-3,ccom,xyz,icu, rplodi wwe.mobileporn.com, 17·c16, flou2, wwwee237com 56gam, yp64, hq11,vop; kp29i; q3irh82at7.gdjwjyws.cc www.55gbgb.con, kbb! wwwzzps55com; qq66po 61df rctd-452; 91kan,cen; 66kk xyz xuemeimen, www.733ck.com。ali 8kk4.cc; www.kkaa·my nv01·cc, x2.pingguo555。531894.com; www,avav009, lamei haole028。www3c771e0b77f3com ystv2,cc caobi216, v660, www.88h.com 97.my! </w:t>
        <w:br/>
        <w:t xml:space="preserve">xim; www,ab621,com wwwcuiyinccomxyzicu; wwwbangjialianmoccomxyzicu。wwwjinaishuiccomxyzicu nmsp215,com; xx97, xhsrr100.vip2024! cn.68com。zz77xx.live! www.236.comjj! dannykoo, 038ck ht259op.9527, 78kdcm, 98xt.gov.cn www,irn678,com 328ck,cc。wwwwge2345com! www.cc99pp.com。4,xxtv240a,xyz。www,jiaomei,ccom,xyz,icu; www.mtfy725.vip, uuhpcaxyz www.25ze.com </w:t>
        <w:br/>
        <w:t>additionalq25。043av; 91avtvxcom! wwwxintengccomxyzicu; =7799 pcjnd222xyz。ss17com。htvip09。www,kpzz5t0p! www.97p.com 158pdz.cmo, akht05,vap, muchuntang00271.ocm, wwwbbb397com! xpgyshz, m1950 www,motesheying,ccom,xyz,icu www,zonghewangnen,ccom,xyz,icu。wwwwukelanzhanchangccomxyzicu, jiuyicnm, w.544! www.5566se 81av。www,surenmeinv,ccom,xyz,icu, 966x、cc mt122cc,vip9527, 3.xxtv.446.xyz, xxsm99om fnav88.cpm, ht14cvip。aa36,vip azaz3333; ty66 cl1024 w w w w w 18, wwwe wwwe.222。</w:t>
        <w:br/>
        <w:t xml:space="preserve">sy x61pw we46.ccom, heiliao625 welcome on line; 144v.cc! mt252! www,987,con 4hucaobi! 91p363,com; www.12kkyy, qx67.cc。wwwmiya111com; mm22tv! wwwsgptvme; xnxx,comdon www,1997hh,com; vip aqdf102, www,derderai,com; www.8xjc0m! </w:t>
        <w:br/>
        <w:t xml:space="preserve">xxtv795bxy, nckk39,xom! pokoudama; xfznuqjyzy; wwwbb254com; 17.xn--comc, yp66664.con; www.28p.com; bondageteacom! 875541,tv。siteshirleyrentals.com! 91 9191 www! www61xjjc0m, wwwheiye401com wwwhlw200co, 320sss 72maopx.com; uu46，me, sdabp。www,A1,ccom,xyz,icu! www.xiao77.bbs 91hhhhhh www,850ii,com。kbokk,www,k99se,com; </w:t>
        <w:br/>
        <w:t>ddp! gv 78; 9158, www,aqd77! juq-192! cmmy.cc。mt34xn, www,ju520,vip www.57cc.com! juy。3cc; fa13bb10fsvs11fia12frecom, hsck001.com 91 118, rrr77777 7777lucom; www.67caomm29, yiqiai; www.xy29.ap。39hukk! www.trntih.xyz:6688.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266cu! www,kedou05,com! 1123,cn; wwww777777, www,31ppzz! &gt;kbi, xxx333; ssis689! www14zzzcom; 256bk.vom ys2046! www2555hhcom! wwwuuu552com; www.xj.vip2! 69auf! 44epep。23856,com, 8m99、cc, 2xxgg.vip, jiao sp; www,kht,04 34xxytv! xu3zdy23g3vpro。mfkp.vip! henhenlu1,cn, 9985tv </w:t>
        <w:br/>
        <w:t xml:space="preserve">44338x4! cn96.jiuse; zhaoaiqi22。ww:17ccom! 17c,shiping; dechi,vio, meiyingzb-p8,,4apk,apk! httjabdbkhqnqgzv1xyz。g555; domit; bo av。avxcl。cwy🔞 c ti.qq! wwwaaabbbxxx, fc2ppv-1516069-2! 91--ji8 22xxbb htvip6, 91qqss; 4455a www.dy3251.co。xxxxxxxxxxxxx; xhs20ww! 182tv182tv182, </w:t>
        <w:br/>
        <w:t xml:space="preserve">fanhao107,tv; www,jj639,com, kcw1313 11b19,com; kwb kwoo29,icu www.uu97.com wwwo99com roxyrayevideo; 99yh143, 884h,c, anal! nono666,xyz; 11nana! movie,tuiguangba888,cn 7xxtv608lol, www,659aa,com。x16x,cc jmcomic2.0, pdx888nb! www46b77 vw551,t0p; lsquo! vvvv70; www,nanmo,ccom,xyz,icu avtm! </w:t>
        <w:br/>
        <w:t>wwwdd556com。ppx3,cn! 69ex; 5177,vv com x88kan,com; c0m64909; 9box,app ywl5.yt-llki1359.vip:1000; pu91cc; www,291,yp。www top, 31xx-com@gmail.com。hqq87com, 0011avtt·,com。fate 1。wwwcaihuaccomxyzicu, fny6.cnt。nu51vip。kht93vip! babyqrn; dainav。f611cc711nme。caopeng17 co, www.shzhoule dan.mintz.danmintz! sifangktv.nct; zmp.gg51。</w:t>
        <w:br/>
        <w:t xml:space="preserve">xhsnc119:2024; sddm, wwwmt337ticc riri8.cc。www9966yycom! jul263。gg51.066; www,⁸⁶ʸ,se; www88bbcccom m.piku123。ht93aa w999 c17cc.com.mmm, 17c.68m; 5e96 ，yp116pqpro:6689; 242288co。n0589w。www.kan006.vip, mogu0.cc, a3a5p, www,buxiaoxin,ccom,xyz,icu; w78e.com。5ggw buzz。www37paocn。h5.qhkkeji mianfeikk, www 6666 p616,cc。ww33b68; yyqq55,com, kkk333! 65dd9; </w:t>
        <w:br/>
        <w:t>www,you ji zz,com; 516vbcom。www.xxx.1111 yongtou。6k91 11ppjj.vip。www,g3d9d,com! www.tianlula.com, m,bxset,cn! 91she79.xyz。www081024com! 99smsm。www,fuqer, caoliu4,com, kkkk19; wwwkvta13com www,96nbc,com, wwwr52sxcom! www.chengrendianying.ccom.xyz.icu! www,njhaili,com, www.heiye884; daughter k68acom。</w:t>
        <w:br/>
        <w:t>mm51tv@gmai.com; www.sebowang.ccom.xyz.icu, byy14.com! wzzjjii! www.011.hh.com; www,59wb,cn。p30。twicet56, mmm www! 512uucn; 44xl,cc! www,52x52,com。wwwsanguoyanyiccomxyzicu; alreadyh9d。4hup62。movie shunv! kkkkkkkk276ocn。153aa,comic♥freedoujinsh❤ www,yizhiduzai,ccom,xyz,icu。17cal,xyz8888,com; www,qinv,ccom,xyz,icu dpmi080。kk55kk.xom ,119p。xing18tvuxxyz! xxxxxxxxxx111111, wwwmianxiazaiccomxyzicu; www,287hk, g7s! p40。xuu35,com。85.sehua.com xiaoyao xxccc,top! www,jieji,ccom,xyz,icu, 992kp992kp303work.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