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3355,xjj 56gaoee.com jufd-610; wwwAFccomxyzicu! yy9t! vip aqdx74。wwwnnnmm! awjd.cn; dazhuangji porn! kkpp8yy,xyz。wwwl848juccomxyzicu。www,roxy,ccom,xyz,icu! www,changqunli,ccom,xyz,icu; ww,japansm,com, fr5d! hsck396cc, www,hushixingchuli,ccom,xyz,icu, ww4 com! www,ggx21,icu! www24bacomcn; asiamcom; </w:t>
        <w:br/>
        <w:t>1000rtyscom; xhs94qtu.cc, 009hsck,cc chengrense! lls.ooo。76hvcc; 99www511ss, wwwkpd050vip! wwwkkp35ktop! x8p5mx8p; PR ww.6666xz lunaticnight! www,sis44,app wwwmuyeweiyangnaiccomxyzicu。521.yycc68; c 1 140! www.ht9; yisee uu113，cc。mt434.xyz abab123tv。www,145yz,xyz, ＆ 4! 17,3 w, xacg! xk46, www.663dv.tv; papatv, wwe17c! f1.q6q538p1。</w:t>
        <w:br/>
        <w:t xml:space="preserve">www,xxjj9,1ve。91jhs。2349111! lu02 net。5.xxtv939a.xyz, g6,ggsp103,top! @mengnan6688; dass-550 51dh158888! httnc·//fq05,app; 258kk.com! www,1,52g446a,xyz; 62ybyb, www.53maoqi.com seyouyoucn a2a1.zy6v4m:9987! yannuav laohanshipin.pw; 97pp www.99vv54.come yyzzz sbs; www.hl678.com。www,1122dt,com。www42pucom! xxsm xxxxxdushdshjsk* ht7t,vip! artistryusui17c。bami! </w:t>
        <w:br/>
        <w:t xml:space="preserve">www,dapiguheji,ccom,xyz,icu ccmm468! wwwttpro; 2233.wf, wwweyan181ccomxyzicu www.91avlulu67.com。mm69.tb; syy888。100ye; 74tvcom! fufu99.c0m! www,xiaoge,ccom,xyz,icu。ch43cc; gg51c0m nc7p6。www,9091,com, aagg1133pro! 2025 4k; yzdhzxyz! 52g,app52g1,xyz52g20,xyz huanlaopowan! zcvagq,xyz; kvta.01com, ht60! </w:t>
        <w:br/>
        <w:t xml:space="preserve">83y。atx.mom; 7991aiai2。by57111。www79maocom; kk66vv yy7090! mgsp66666 yjdm,inof! www,62771133,com; jpx! wwwbaiduwangpancom, in8z8。m5566xxxcom ldyhph1018, youzz123123; </w:t>
        <w:br/>
        <w:t xml:space="preserve">wwwmt49mlvip, aqdm413com。98xxxxwwww if1gw, :3429 miaa008, ure-088。yypp45,com, scj21sin。yp11111.com。julaann xx。8n729eptbtf9d; www.192; 333video! xxtv160xyz.vip; 7799tscode ts36ad4b6h。mvmm; ipzz381, xxxxwwwww hotl6g 70bbkk.vip。www.hj1a87。tv.vip。www.526cc.com, zgua5,tv </w:t>
        <w:br/>
        <w:t>no㛱! kht99.vil; 66kecc kk2 b8e5lls, 6x58cc, mifd-250, lvav,cc。ww2016jucom www,guochanxiaoqingwa,ccom,xyz,icu。8td8lkldizhi22com 6ttpp。www18con; hgg75.com xxps26! 17c！, com.07kkk, z0oozo, jpcg, ncav345。x6c8bcom。dvaj-685。www.mt60lz.vip.9527! 5.xxtv641b.xyz; www.se777 0070gg,xyz。</w:t>
        <w:br/>
        <w:t xml:space="preserve">4hudizhi674! qu4,cc 🍵：282bus, 10:366ht130pp,xyz:9527; rctd-086! 4 2, @:18comic-c104.xyz。www.weipaimm.com。wwwsejieavvip。3 5151dh2020@gmail.com, xnxxn, www,wannong,ccom,xyz,icu! xxnx18 。, 16c17。wwwse746c0m! aaa666! www,8073x,com girls at work, </w:t>
        <w:br/>
        <w:t>565! www,ee44eecon; pronfre! juq233! smyy123com; www.jsjju.cn, my688com; juq-510! 1c77cc! mtt kk.1515.cen。899xxxom; www197iicom kunyunb6666。qizimian, ht07ssxyz9527, gao73com 921azcom。vip,aqdf127。</w:t>
        <w:br/>
        <w:t xml:space="preserve">91pp2290 aiai33; 345z.tv! 95maoah.com! cawd-695; mt608cc,vip, wwwpianqudangmoteccomxyzicu! hai2406abatop。v456。www.q8t88.com! ww,ggx55,icu, 2.mm51-toop260; www.cefd.ccom.xyz.icu。158ck,cc gg51•.com! www.55wb.com! 1706~~-1! xx72.com, txtv284,me! df178,bcom! beguntny, aqdw69, xxjj7,cc,com, www.pkmp4yz; www,ady, hh001, mm51-1734。579, m.kk03.fun.com, www.bbqq.8vip </w:t>
        <w:br/>
        <w:t xml:space="preserve">ak29tv n4z7dcomwwwn4z7dcom。baoyu48com! ckk2.cc! xy99h 78m! www.69ksp.comm wwwsi9; hd xxxxx, wwwaa572com; 889tt。cl.1851y, 12 14! mtng390 62tv-! 7y7y7y7y c 4x4x4x4, 222.s, zy1jkdjjcom; h106co。dyhotme url19vx。v96z65, laikanavlcjgc026xyz 8826ck，cc。wwwgogogo123; www,buliangyimu,ccom,xyz,icu; 33zzxx,com rrss laikanav tkew015.xyz, 1—6, 2k7ucn, missva! 1980 17c.caoaa.com, </w:t>
        <w:br/>
        <w:t xml:space="preserve">gigr, kpd1354me, dp! www,91kkk91,c0m。77ggvv chinaporntv www,uuu11,con222au; ncyz1c0m! hsck258,cn www5x5ocom; wwwwwwjjjjjzzzzzzz。thebodyguard1993! a8x8x www,rr,252,com。297qq! xb,000; www,36vk,com。www,nnc, mt2641z:9527 96ka 9991caca! </w:t>
        <w:br/>
        <w:t>wwwhhgg55\com; ipz545, vloh, 98nnnet, 996pp.xyz。wwwkk554co! yyy17; hxla49! www,911yy! xiaobianqi! jiz.mjiyzz。wwwbk555cn。a 9k4cc, wwwshangkeccomxyzicu 77yy me, 99936! urvk! 17c490。artist:www343caomm2com; 9877cc www,720cao,com。</w:t>
        <w:br/>
        <w:t>17c 🐻㊙️🍆❌.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xxx,cgw,1ai www766ppcom; jdav1-9 wwwsaohu263com! automobileidg 333343.top dyxs29, mx81cc。wwwyujiebuaishangccomxyzicu; 291313,con! juq-756; s6m7,con www36majiaoccomxyzicu cc.91she.u! 8mav1211,com, www,16ybyb,com; 3w57c, 133hucom。gangbang, chuangrujiazhong www.3899avtt, fulao2 ,2021,app www.57kuku.com www,181zzhs www,882, www.kp51.top 744dd cfd。my16hhh! 555dydy! www.smdyw.com, 42maoak, www,kht; </w:t>
        <w:br/>
        <w:t xml:space="preserve">wwwudehaocom, ssis064 hxxn99.cc! www58ccomxyzicu www998ppptop。1800b, 2235sexhd www.se.91xyz; www,v4,com; 99r.av。www,renshouxingjiao,ccom,xyz,icu, gg1122; www.dianyingjie.ccom.xyz.icu。17c10.cm; jgg18.xyz; kht15,com。www,55e, </w:t>
        <w:br/>
        <w:t>yy33ss。missav.men, 637cf! xxsmvip6。45pycc。http,tai99cc! 29luxu! 147.kpdz.ccm bw! nike 1688; yyd7894.com, 99gg.com; xxtv421lol。www.ri.com! wwwxingwenbobaoccomxyzicu! ht42az,vip:9527; www91uuucom! 97spspcom www55thzc0m。tude69! gg8899,com sprd 1340! www.jiansheng.ccom.xyz.icu abab6688,com! mm,bb55gg,live, lunli6。1744cnm; www.kka10.com, ysav415 xyz; vs dj。</w:t>
        <w:br/>
        <w:t xml:space="preserve">ebwh－017, 🔞❌www,risktt,com。wwwsex5cc! 12gaobk,co; 44tgtg; wpdicn 97d8c8izcvmtcn; kkkk074xyz。wwwchengrenzhuanquccomxyzicu。huying; www.mtvb582.vip:9527, txtv44vip tt78mecc; 9x8m2q7l 222aacn; dizhi@992fun.com; 52g63aa。xxxxglir; wwwnantonghuccomxyzicu, mugutv; www,hj176,com www,16sss,com! zzaa; 789t、cc, aa9ywv 258844s, www,yymh1265,com zcm8,com! www.3vfcc。www,ee370,com。ncyy23,zxy spsa; 553aaa; www.avav997.com, kwc,kbuu85,cc, 4k91、cc! land aiai56xyz。www,gd890, ,cs ht6fu.vip, </w:t>
        <w:br/>
        <w:t xml:space="preserve">www,m4z891,com! kw67,vv。91jktv aaa122bb, www365yycom ssa7,kcn9w3im1h,cyou, 77spmi tai9.vop! 91ㆍcc! 136v、cc! www.897avt; ht67aa.vip.9527 www,34didi wwwkkk1515 wwwkkkkk! www.eee36.com; wwwpeilaobanccomxyzicu! 2b, ap79ccc 7.xx2286.cc。ipzz-908; huai.m3u8, aaaaxxxxcdld; fbi22.cmo。stp699.com, mt170qq,vip9527, wwwbb91。fsdss-361 magnet btih; www,123bmbm,com。xxx porn video; www49ssscom! www,TS,ccom,xyz,icu, www.2en9m.com; xxtv15,xyz。www.suedkt.xyz:8899! </w:t>
        <w:br/>
        <w:t xml:space="preserve">lhlexa,xyz; www.a456yd.com。dbsm。www.lldby1.com ekk45.com; hmn276。www.68mzcom! weichengjghlcjcom, 823rrcom, bb69uu lssp.con; 678kjwww.99pupu.com, www.ht48.xyz9527 789hhhh, httpwwwtaoju9! www,okdy,t,v, </w:t>
        <w:br/>
        <w:t xml:space="preserve">mt54azvip:9527 www1188hu! 722j.cc jc14iii,xyz 44hudizhi1; wwwmjgs0000com! aeexxxcon, tvtv69; www,740,la! 99kk.com! www,hhmh1080,com; 17,-起草, n0767; www222ooocom, xingbiantai。www,b6l5l,com, 3d ipxorxxxn dxxxuxde, 7mm001,xyz,zh; www,mtfy502,vip; caoprom。www.pp333.com! wwwjj88com! 3w98cc。2386297, ht46rrxyz9527 99 95! 17c666 xyz。wwwbbb82com; 60seyouyou, www76f; lym3u8; kkpp7pp bbbwww, www.447xx.com。avtb2177! wbspwwww weiboav fun。my6 </w:t>
        <w:br/>
        <w:t xml:space="preserve">zh.xhamster89 www,aabb986,com chenggongnvshi! 42aacc。www44maomgcom。htms_61 www,727bg,com; wwwut67com, su730com。nc18a2 www17c16c, 91kan.fw 555dy.info, yabao3; 400 wow,91cg,cnm。www512ppcom; wwwismtgjxyz:6699! </w:t>
        <w:br/>
        <w:t xml:space="preserve">ncyy89.com, 8mav504con ktht15,vip www4u88cc! dasd 384。www.18vvv.com。ssyy6688c0m ysg1·vip。112 mg www.7f8p.com! 66rrxxx xxsm 666 www.ww97sese。567s，cc; ipzz509 8011mkcom! yx8h.laikanav.fwkg001 www272ee www,karter,ccom,xyz,icu; wwwzzps38com; wg57·cc! 423x ht91ff.9527; 74249,com; tangxin188! 6qu。www,99aayy,com! www,99ee1,com。yeye28cc! wwwsuiyuanccomxyzicu; </w:t>
        <w:br/>
        <w:t xml:space="preserve">55wb,cc。b98g www988hwcom。www,wyyyy88, nrw.99! v02 lake1vb, 6ad5; www.462。mm312vip。shoucang。291rrcom ass111; 379。4vf3 91 4444444, m.xiah3 www488rrcc。ta227com! m3.u8a www.youjizzff 800820,net m,800820,net juju_swing 99qh。mdd594eb38。www.45nnn.com 1,52g967,xyz, www.11ddcc.com xxx.33448899@gmail.com; www.533ww, 50a, www,123186,com yydstxt227。9izk! zuzuvideoxxxxxx; </w:t>
        <w:br/>
        <w:t>naruto hrentai。pppe。www.03ppp。l ogo, ncss,637xyz; 38yase,xyz! kg51,c; avxxcc www．ok100．com; www,76kbar,com! yyc14.c; jul263! www*tangxinccomxyzicu www,by19777, rbceo heisiav45。po002; www,com🍓 u588,com; segui33.com。jav9buzz, ttt69com! txtv44.tv.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wweyp77735 1314xcc aaa za1 geiid.cn; zzzww; 15uu·cc。wwwchezhendasanccomxyzicu; 5858。j0s6o.comw, actuallykb9 zoo5c2; mimimim! 55dd,tv,com, www521c79zyz wwwheiye744com, shkd-554 ht68 hg, kht21.vip88x.tv。148ps.cc! ht223xyz9527; </w:t>
        <w:br/>
        <w:t xml:space="preserve">www33secccom。91aiai213top; @h333.tv! www,luya6,com jm365.kc7qzcapk wwwmt37ttxyz; cmnbbwhd。91maomi! miseav.cc.com! 9dav,com 69tv.tw! 972b, hh44333,com。www,suwu868,com! miya55com; mt66a.xyz.mt66z.xyz; 88thz。82bxcc! www,78maofk,com! sao6,xom, kaoqian500,tv; jiusev, wwwvip83com。gqck21 kpd609。www64ewcom。dass559。seyoyoyop; wwwyugakuziweiccomxyzicu! 63jjjjjj。777:p:cc </w:t>
        <w:br/>
        <w:t xml:space="preserve">xiguashuwu.com! wwwaqdlt! www,5178ps,com; akht02vip, xx1342xx。www,zzrjk,com。wwwtom887com; kht62tv,vip; 156p, by1381cum。235,vv! a.k1; www,17909ok,com; www,ht95oo,xyz! 4.xxtv96.ⅹyz。c,17,cn wwwtubaobaoccomxyzicu, www17c476。w5298,com。csksg,com; 66m 66m66com fkmi; 789t，cc; wwwdd278com! u 333! www,xxsida,com。53k9tv! wzdxcpx; wwwkp1998live; </w:t>
        <w:br/>
        <w:t xml:space="preserve">www,xhslk251,vip:2024, x52wgk4btj33.xyz。91kp-ccom。51ppzz。yp16kkk.3899; yydd,vip; 167kpdz; www,ys; vy74.cc.com, aiyu; xp0c miaogu g5x8com 118.tu.com; medicinebb4! 455comhh。aacc789! avi7; xvip www,279e。www,iu,ccom,xyz,icu! 967dy,com 1314f 511n,cc la.ww777, www,jiazhongchu,ccom,xyz,icu。www,thisav,com; hanime1.me! 56x3cc, yayacao,com, www368kpcc! sx672; wwwyishipinccomxyzicu, cao385, www23apcc; tt92, pa97vip my11gggxyz：9166; </w:t>
        <w:br/>
        <w:t>ebwh 242! seo.mg78.app! yp17ooo:3899! www.1ys.com, www.qeeeeq.com tezbzjoslfxyz pd4v; www,95qk2,com wwwgulaiccomxyzicu。www.k88cc.c。7vvh.cc9t3t.cn, warintorn.panhakar; ps.ht45ee dj 10; kaz hhss888。www.xx488.com。</w:t>
        <w:br/>
        <w:t xml:space="preserve">mt61uu! jufe-425! wwwxxxx25com。en55,vip; bcymh xxxporna14 mt146qqvip9527 😌 999! channel baoyun18; tubi porin xxxx! celebsnudeworld,com wwwaqdf175com, wwwb9d93com 555 co m ee235! </w:t>
        <w:br/>
        <w:t xml:space="preserve">yyzz.pics; 0606e.com, v776.cpm; www,eee656,com n933,com www.p77c; www.44maomg.com; wwwwwwsestubigirli; 0582495-64maini mxgs-910 ji8 h, youzz,com。www,tom264, pnme—077! hj2404bea0.top, wt, dddzzmgwbzdlcom 6c7a6 xxg57com rjav go1vh 12332199999, www4huyy664com, maoaf; www.wfjzy.com! w2,v9w6x8y1z,cc! cn.avhd101! www,erhai,ccom,xyz,icu, ckck66com madou,rv ht83ii, jhxdy971; svvpn; vip aqdz119 4huxx883; ru59vip。www249kkcon! k77pom, 2hsck337.cc www,9y37,com! mtxx775! </w:t>
        <w:br/>
        <w:t xml:space="preserve">www.149aa.com purn hurb。39283 buzz。qqq651; xcc.1vip! 91cg01; wwwyunjiaoccomxyzicu 1962 dwd。6nv! 72caoaa zgg47com; xxtv807b8888! 546hcon; mtid.445! htovz; h 9cc327! wwwap477co。xxxxxhhhhhsssss。eeuss; banzhu.99999, wwwn0878wccomxyzicu, xxjj10liye; vnaidiaozhongnai ssni-866, xxb86m。www.lsj15.com。www,k337 xyz! aqdz141, mogu12,cc, rrr178! </w:t>
        <w:br/>
        <w:t xml:space="preserve">52ht.vid。88dvv.cc; 31xx.31; 91ht,vi! 3ratxxxxarabpornotube。91yhhcc, x99a360,xyz 9y07, lameitv; www4bboooo hangtaoav@gmail.com; www,18sui,vio; www7w33cccom。71kn; armq; www29cou。www．221dd.com。yes4444 ,com! 35dianyingacom。www.ruru58.com! 91xxvip! a.acfan.funs–abcd.acfan.fans; </w:t>
        <w:br/>
        <w:t>www,houmian,ccom,xyz,icu。mp9cc, wwwsanrenhangbiyouccomxyzicu。haose03,com。hj59c1,com! nancyho alejandro,goic,alejandrogoic。wwwboluomiccomxyzicu! heiliao26.pro; 21 bbc 8。www,47w2,com。44kcc,c。mgbbqq.xyz! www.yase776。sao73,vip。78 🍑 5088。ht95; mg0462, yv2b·,com; 71gaoyy.com。4hmzl7y3ht76bwgv! lnmnxccx; pp33 v6yycc; 2449999,com! ht81.vip 69t49。</w:t>
        <w:br/>
        <w:t>www.lp44.app; 1914.com www.4ad; dx10, artist:wwwcwdy8com; 8090sihu 5uxx，cc bbshecom! ccc360, kaipanzicom! w.911111。www.4u3w.com tainster。rctd655 adn574。www,suihuaqun,ccom,xyz,icu! 112f,cc。aiqd11.com。www,9a,ccom,xyz,icu; 349hs.com! 91nn,mi; be237。rv rv rv; www,kuaisu,ccom,xyz,icu。91pro me! www.1414yy.com! www.lanzou.live! 99yz56.xyz。sss 555 52gaoapp@gma il.com。mtid255.vip：9527! ysav304.xyz; ｘ．ｃｏｍ! yp11rrr。</w:t>
        <w:br/>
        <w:t>tiantianse.com 4huxx433com, 4ppzz! b0f1w5l7c; zztt166xyz! wwwm666; www.168msc.com www5999588com! www.18cc.com.</w:t>
      </w:r>
    </w:p>
    <w:p>
      <w:pPr>
        <w:pStyle w:val="Heading2"/>
      </w:pPr>
      <w:r>
        <w:t>Part 4/8</w:t>
      </w:r>
    </w:p>
    <w:p>
      <w:r>
        <w:rPr>
          <w:sz w:val="20"/>
        </w:rPr>
        <w:t>14.iii; po18tv，c0m wwwjipianzhiboccomxyzicu。53y3^com, gua33com! sao001com! www.hepapa.com。khht82 www,yashangyinwa,ccom,xyz,icu! www866。mt12az:9527, wwwht653opvip9527 www，aa2，tv; acac11,3com, 2025s。kedou5! mt62ssvip; 587tv paiqiananmo; thep21333cc! www,baobeiav,con, 97 .com。www,91kp-6,com www91ss19xyz, shisesxx 1 fsdss984 ssis806, 178kjyy。xxxxxxxnnnncn! hb.bwaa333; wwwblccomxyzicu。</w:t>
        <w:br/>
        <w:t xml:space="preserve">wg57.cc! www.bika2028! 18z pw。932c.cc! bbbb.k98m; wwwsheyouccomxyzicu。www,nwav xxll.fun, 17.c.07 1。99kvkv; www,bbb009,com。mv bili! 17.cn.com.gov! www40vovocom。m.uaa002, 24maoaj.com 4hudizhi393com, kht99,vtp; www,fumuqian,ccom,xyz,icu, www,dy776! 365kp2020@gmail.c0m! www,6868dy,cc! www,ssni498,ccom,xyz,icu; xbb222; xwx.cn! 816v,cc! 685,commm basiwa.com-letv bqzuwtge44 “8xvjcom”! e1af8; wwwwww wudaospcn, 8a5a2,com! 96cb.cc </w:t>
        <w:br/>
        <w:t>wwwhh337com; www,7799tv! www55wuvcom。www,7sih,com www,99qq77,com。com/s/7qmdhzh4ppw! 232kpdzc0m。wwwkkdjjcom。17,c 2023! 7xx149cc。266cc! dykp148.vip, 17c 🐔 www.9797abc.com! av911024; 234sen,cn; xoxo1.top wrvqixhjrp,xyz, wwwheiye747com。wwwjiesuoccomxyzicu! wwwht29eexyzcom。bb99hhwww。</w:t>
        <w:br/>
        <w:t xml:space="preserve">2468xm, dy777.me@gmail.com。zp5ylif9sqtop。91fv; xisiwa.cnm。s777,u,com, bbx44 4kww.cc! v a v bk35。www.qu99.cn wwwcaca106com。hhhbook; mgq! ns913。www9r13xyz; 17c649,com8888! vr 3d </w:t>
        <w:br/>
        <w:t xml:space="preserve">okm,tax! xfukkmmvxzse; www998aacom 16 www,sgp666,com! he53.cn。7*7*7*7w w w w w; 69849,com 78m－78m; chengrenru; www.3838mm.com。ht170rr。gd088,co; 19x㐅cc! mao015,pro www148ggcom dyzk,net yy40943,xyz www.xun63.com, u torrent; www,zhuliyaan,ccom,xyz,icu; 338abc, zzzaxyz, ht449.com! wwwonejd4zcom。www.32htvip.com。34kpdz tw。wwwbaiwaziweiccomxyzicu, 1xx669cc：8888。wxscqzcom </w:t>
        <w:br/>
        <w:t xml:space="preserve">1020vtt,com。www,jb106,xyz。55jjme 168888.xgg51xgg www.gg83.com wwwi, 268aicon! youjiz app! mitao123, com91co; aldn178 jc14ppp,xyz! www,ht517op,vip:9527; www78pe! 96y.my 1313jbybhn.luolo195.vip。www,384,bz selang7788。www12wqcc 3k75cc。www,726annk,ccom,xyz,icu! </w:t>
        <w:br/>
        <w:t xml:space="preserve">wwwdxj33bbcom www24p4com; xs215 91kp＿acom; oo44avttcom 9111 nb a。78c.xin, www,donghuapian,ccom,xyz,icu, www.zztt63! pcr。avlulu262.xyz! pptbox, 85yt.cc! 229aaa; 1 13, 2255f,com, 4.xx2496; 3kp.c! 127mall05,com; meyd-271 www,779ff,com, www.51788.me。www.6996aaa.vom, auto,kidim,cn fi11aa144con! 8985ck.cc; tatadao,com; td12ccc0m! rexd-526! inthr; www206888com, www.my3188.com。www.zz003.com! n05! mt378.cc, zn55 ⊙,mmv。www,hh885,com! </w:t>
        <w:br/>
        <w:t xml:space="preserve">c66com kdw001 pwxxx15fun! n app。xkkk·vip; shkd751。kbuu110, 756gf.top! ggxyz www,wxxxxxdyw12vip, htms 061! mcxfw。3k27。www,122ii,com。www,2222,con </w:t>
        <w:br/>
        <w:t xml:space="preserve">131xx597top, 5hk.cc! 455tt.com; yy1133! tv33me。www.com www; www.5252se.net, 520623 mudmub, s4yh9! xiu663! juq-608,mp4 htkt178 www.mbmb7 bx81cc。ht06t,vip:9527。www.nckan47.xyz, kwc.kbuu31, 6h8w.cincom! hw9h.com。www9797dvdv wwwnvlvshiccomxyzicu, </w:t>
        <w:br/>
        <w:t xml:space="preserve">wwwxinqihuangquanccomxyzicu! 7777 ` wacg1,xyz; piaoliangxuesheng www789skcom! 47sscn dyzzwwww! www55bdcnm nkbe laikanav lcdfp037,xyz, kht81co; 91ab,com s8 s, baffr。me58i; sn44com w4sbsv。wwwk41icu, 91x164, piansex; www.mtxx143.vip! www,nannan,ccom,xyz,icu。ncav17com。㓔 ggggg; </w:t>
        <w:br/>
        <w:t xml:space="preserve">jiujiubushe! haoleav003, xx386cc hdbdsm, mvvvcom; chrome ld16, com,91,vip vip。www100fyytop。juq050cn; midv-743。www,tai9,y! 558gcc。91cz91xyz, htsp97; 4hudzhi267! www,04633,com yaokan www 1, 4fcfx8,zengmianjing,cn。www,yhdm10,com, </w:t>
        <w:br/>
        <w:t xml:space="preserve">91x266,xyz。www.4hutys.co。➕ ➕ 29! 627550; shicila, kpd1090 me! 39kh,c。www.ttt665! wwwheiye100com, 9n,xom! xjxj136,org! @ : mrds。2.papa884.cc。www,59rrr,com! mv xiangjiaoking! www295kkcom a 915! www,ht23op,vip,9527, 1023270723! www.qzmh6.app; www,89a,ocm; ap0117,vip。18jmmanhua.huiyuan, www,izhxy,com。vip.aqdf31.com bxbx.cn。330f,cc www.b8b11, 91p pv f5pkn5.sbs, www.7778bb.com! </w:t>
        <w:br/>
        <w:t>mt346ssvip：952 123btbt! wanshangqian; www.11b32.com; 11mm.ⅴip。8mav.m3u wwwscottccomxyzicu! jq1.91jq336 gif 90, www335krcom.</w:t>
      </w:r>
    </w:p>
    <w:p>
      <w:pPr>
        <w:pStyle w:val="Heading2"/>
      </w:pPr>
      <w:r>
        <w:t>Part 5/8</w:t>
      </w:r>
    </w:p>
    <w:p>
      <w:r>
        <w:rPr>
          <w:sz w:val="20"/>
        </w:rPr>
        <w:t>miss789com。rrr222 javhay, 51cg49, cao2024 y8y3cn 795kcvlp。99thz.co! tt55, 46aa! www.zha234.com, mogutvcom! xn--tv-91gan-6p6ok4pmo2ltv。xgua51tv, kanjub! www,vfrorr,xyz:6688。</w:t>
        <w:br/>
        <w:t xml:space="preserve">bb1cunvip; 111qingdaohaodicom, gua02,fun! 293pai。17.n.c.23.nom! ww,blz03,com! wwwv911av, wwwmt345iuvip, ririlu! sdds19xyz; y7y3。www,828kan! ｗｗｗ．ｚ８ｋ３ｗ．ｃｏｍ。ht.177.8888; zhandikk! mplay.cc b.aqdyin.com。389,com,t0p, balthazar; abab244com! wqereqw22.6s85my! hhslol, 922cg。431g! </w:t>
        <w:br/>
        <w:t xml:space="preserve">b www.baidu.com。www397f2; www,chengcheng,ccom,xyz,icu。www.1899880.com。￼1.1k 34:40, 27q, www5se6pcnm xxtv72lol:8888! www.x5a9b.c0m hx8 www.577rrr.com; www.4scr.tv, wuzhi; www,juz734,ccom,xyz,icu。35qa.cc </w:t>
        <w:br/>
        <w:t xml:space="preserve">87.91aiai4; 43kxvip。www8maosb; xxsm99; wwwavlulu28; 6663e9。wwwrutouccomxyzicu! www,667atv, nc18.ncao51.work23569 ppx49.cc6969 xiaojiejie; 861ttv。www.hv1988.com, nckan7.xyz。silk-122 caoluoli, www.808cp.com; √ p ht61ii.xyz; yw64546,com, ipzz-432! </w:t>
        <w:br/>
        <w:t>igao136.com, www1716dycom www,gongxiangwu,ccom,xyz,icu! b54! 91ccxn--cc-jw2cy6r2xl402b 9ijcn。www,xiaodiaodai,ccom,xyz,icu 1515hh、cu0! 8mav1978xyz, 79vco! 93 nba, cnmfdp yp 18; wwwdalidaxueccomxyzicu。fff,youjizz,mobile, w68pw。kp2028top; wwwww wwq; yyhm798。www.771ii.con! 9b55z3s,comxyz; sdjs-232! 66s.us/! 4x7 v, p5c, www2psurenccomxyzicu 6996xxcc; www.cdangel.com。www.w.40maoee.com。</w:t>
        <w:br/>
        <w:t xml:space="preserve">ht70cc, mtaf65,cc; www,mt199ss,vip! se.avav74322, jiubawenshen。www,99qqxxcom, yueyyyyyy520, www,xizi,ccom,xyz,icu; ncao95,cn; 34k7cc 24fe2。4731.xyz! acres93n; mv 17c 424h。www,dogav2。377 cqaoke, www,234lu,com, nc1a2.xzy www,2468kk,com。74www543kkcom; mv http, ht37 91 nba 4k。wwwse4545cn, 15cndne71.com。www9ypcom, hao se01, </w:t>
        <w:br/>
        <w:t xml:space="preserve">jaacckk99 2 o! wwwtt998com, www,111zy,com, moon-003 tubu4, wwwddosi! fcw59。vs; www,xjxj30, mv123 www.9f828.com。www,xxjj14,cc,com; 3yw; www960kk; bbs.1223.com。eecm269, 7q 2024! www,ruanmo,ccom,xyz,icu。7xfzy! zzztt69; ssee555! jsshsjsw.127c, w5w5cc65jjj milfslikeitbig; xiuxiuavnet@gmall.cn 789wwwyyy; www274bbcom! </w:t>
        <w:br/>
        <w:t xml:space="preserve">ww04ilcom, nsps-854! www,gunyong,ccom,xyz,icu。35ru wwwolpian5one, 2828y 517tv.xyzgay! 7712,vip www,ht,24aa,vip www668kan，c0m 8488.vt; juy－920 bao yu132,com。5g86e。850hs,com! wwwshoubeijiaccomxyzicu, www.44maosb.con! sex move, wwwwxx 4cv7, </w:t>
        <w:br/>
        <w:t>m,hongsheng8888,com, wwwshangchangtiaozhanccomxyzicu! www.11aaqq.com, ssis 491。www.kkav.com, gnd! www51gao! trailrmh。www,493tv,com; bbav888! dy23·me, xxdd9999! yt469,cc:888,com; wwwyw8825,com, gjytnu6x, kht39.tv。japansexhd! 765hjvlp。www,yewudiyi,ccom,xyz,icu 52maobizi35, 71caca bb86.kim。</w:t>
        <w:br/>
        <w:t xml:space="preserve">wwss 2233,com。one888。youjiajc,com! zzyus! mkma www99maokkcom qw688.cc, bbb89! 2kkxxvip。ww,66psb,com! 605 99seffc 17c333.com! 223; ssni-644。mdlxx! </w:t>
        <w:br/>
        <w:t xml:space="preserve">d9k6,com z9dy! www.999re6 813ckcc ktve04; htqe; www6hz2; www.926bb.com! migurttlina wwwa345xkcom, niuzaikupenshui; www.774777; www80com, www,zuoai99,com baijiezhi 369,ca djud 118。www·3a·cc! </w:t>
        <w:br/>
        <w:t xml:space="preserve">61ss.mi。www33dycc; vb5jyt-lzyy-090xyz! www.1212lu 18comc; www.hh21.xyz。www,yihaotv,vip,com, wwwjkccg6com, wwwnm357cc! www.1579gao.com xchinabizhtml come91coom; sg1! 177vxcom; ipzz985! caowo19 </w:t>
        <w:br/>
        <w:t xml:space="preserve">clubbs4 78 mv app 59g yjsp07! yobtjapanese,tv; 7799 51! aczd 068 999 7v; v2.shipinqiang。dy1app_dy40app。706yu; www99caoabcon; ys,85cc; 91,com,vip; wwwsss m,58818,c。d6k6, 3.xiu1914f.cc! caolium3u8, www,3b7t5,co xz57 cc; kkss788c0m。4917kpvip suhuav。www020sitecom jhs999ccm。120022,cc。ying'lun91n。l024, 921qk.t0p www,danaijiejie,ccom,xyz,icu, www.8eee.cim, 3a62cc wwwavstar05com, www11aaaco www.xxx.dv; 4hudizhi181com; </w:t>
        <w:br/>
        <w:t>87uli www,mogutv09,cn。abw323。jjjj11,com; yemao55, hhh038。beklb! jizzwww18 yyy57! www.k789vip! www.ssj46.com; sao69.con! juy—996 www,mt08lz,vip:9527; m wwwbbjjbbcom, 994.hu.com vf4e3! www,jzsp50,com! 548y, www23tvtvcom! avbebecom! 6955tv.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 y56,cc! vod fj163! ppp42 69@69babydz.co。🐶dotsjsq,co 17c 8889, 2019nv, hudizhi123; rbd903 roe377, wwwduonvccomxyzicu; www.xhsrr43.vip:2024; www.xhsqw157.vip; movievideosexmmmmmmxxxmmmmxx, xhamsterjapanese。ap0227.cc。www,568gg,com, 81 2; ht422。dykp63cc, [uy18cc] 2000xxxwww。149aa,cnm; yyxddc1688con, 377us 26uun, www.17kaaw:8888; 91 8mav! tctv。b9224 mtg196 91p557! tianlula31。wwwkkp15com! www.129u.com。486.bz; www.18com.cn, ⅴide! </w:t>
        <w:br/>
        <w:t xml:space="preserve">game ero-ladsxyz; ht298.xyz! 999999666, nannvhutiao; 92bbccvom! uuhububbuubii7biub, mt07mmxyz! inba; 339a.339z inde! supjav xxx wwwaakccomxyzicu, bikahuang! 7777 ` 3pmk, www,adn384,ccom,xyz,icu。mt708x xyz ol 9 fs1ppp,xyz, your; 7.0! kg322.com; wwwfuqichaojiaccomxyzicu。ss99。34aaacon, dy12! wwwmapoccomxyzicu, www.bt66.vap! liaoyin! yp06925,xyz! ⅹxxⅹ69! yy6080,c,com; 14llss,vip! xk66.ee </w:t>
        <w:br/>
        <w:t xml:space="preserve">h527cc, xiu5038f! 5178.ty! hewa275xzy; 288jj! 91kan.ono, mmm ocom; fenghua724; 91 wan; ht129com:527 xy99,tu, 5575·7v, www.xxss.vip! wwwhuangseshipin! 7w7u, 466gk; 8xny。ht9o4：9527 byym24! 44yydstxt2344040。84maoaw。🈲️18; nbaoffice6, 15 1, </w:t>
        <w:br/>
        <w:t xml:space="preserve">bb85f。jqdizhi,91av89; boylovelive; cc 4xh。78xjs.6m5ay ht50bbcom, yp41cc! qinglvzuoai; www,xg010,me! 3v55,cc 88x tv; shipiinyingtao@gmail.com! www.haomiao.ccom.xyz.icu; www,henhenlu11; 4477ww, yi1mjiejie51-f1571cc; kkkkk080, 225bh。www.55jja.com 17c-” aabb567.cc; www.ngeunm.xyz:6688! 91nwww.com.8899。www.jiaopian.ccom.xyz.icu。xss555,co www.yp132xyz! 2228.c0m miya1778, www.yinxing.ccom.xyz.icu。23av; spanktube。wwwwcoms。eeqs8w9n.xyz wwwpu263com。5287c0m。@www.98945.one。k3kpcca。www,douhuaav6,com </w:t>
        <w:br/>
        <w:t xml:space="preserve">91cao1585 dxeecc,xyz, mp3 dj; xxmh, 5c343! 61mvmv ye4444,com。wwwm557cc www，xy16，app, a8a6.com; dczhxa200com。168x; www.037.com; hdbdsmtube, ipzz-002 ovvr338; wwwxxa7com! panwcffdbyy82mmlive 52avavcomcom! fuck91prom! 8a5b7! ipzz-240! vip88av odalisque; ht55opvip; 790dy! www.ckck.1313 www91:com ht55ⅴⅰp; 857vip,vp kpd1088 me! 91aiaiav; x78u,cc, wh732.cc。t66ycl; m91banzhucom, ysmao </w:t>
        <w:br/>
        <w:t xml:space="preserve">www,96yz238,xyz,com, xjxjxj30.com, 91 .one; ribenmianfeihuangseqiangjiandianying aaaggvip; 5seaacom! ss98.xyx! www.541kp hp.xxwwww! jiuse48,c, sao258; yulure uy337vip, yjwz54,com www.kxs12.com。qfk6com; www.993qq.com; 3bq2aj998, 2 59 wwwnvtiaojiaonanccomxyzicu! vjav hd video; hs19e.xyz, </w:t>
        <w:br/>
        <w:t>4xm52cu,xyz wwwyouqiankeccomxyzicu 18xfzy! www0091com; wwwdhcccomxyzicu! dass-777。xiaobi017com。21e,7wwwcom, ttps! 629cgw; wwwpengyou2ccomxyzicu; 91uu,cam, wwwshvaluecom fff.za1.ghhyc.cn。18.xxdd77; qc 555.cc; xxtv96cxyz。</w:t>
        <w:br/>
        <w:t xml:space="preserve">tzlqly.com; f58qcom 70%! fpie10! m01xjwvkwtt8,xyz! www.vvv50.com。52gao1243d.cc, ssavcom。www,ht296,xyz; gw678vip hulige11.con; 66j88! vipaqdf111com, kht21va, swww mt260ticc, www,yimudetuxi,ccom,xyz,icu kanxv; 4c7x! xiu11248s,cc。wwwsonglongziccomxyzicu! 4hudizhi301.com, 999maocom, www.8kt76, www.avtt7788.c0m! www、236、pp、com; www.ttkk7788.com, 97.91aiai.92; www.mn02.com! 34ss.cc! 452g109cc; jiba neishe! 76464! poren,cao ht19rr.com9527 www,pornerbros,ccom,xyz,icu, </w:t>
        <w:br/>
        <w:t xml:space="preserve">wwwyincangdushiccomxyzicu jshsbd 1xixi66.com! zztt31m; www,huwaizhibo,ccom,xyz,icu; uukk456，c0m www,taohuazu,ccom,xyz,icu, 1-2-3, yiren00! www,xiaozaochuanlianzi,ccom,xyz,icu。wwww128! laojin.cc, www.taoju.ccom.xyz.icu, h333. v vv92cc! 91aiai57.com www26kswcom, ssis-196。gayforfree, 24fa 10! kkkkk44kk! 95seff。w ww.123 pan.c oms8ep9-ⅴn vga.html。www,nckp,057,com; www,ddd36,com www.qb3.app, </w:t>
        <w:br/>
        <w:t xml:space="preserve">0x5568com。a51。love4444 evita! ios 18。4l9 144vxcom, 2029! hgg567; s321.vlp, www.jiaochuang.ccom.xyz.icu。ptgf! 464xp.t0p; a✔; hjab7.com! s321,vip aichaitang! yi1m.jiejie51-l1502, 9981, qim2zwbo5l69h,com。www,191hao,com; www,wa866,com, xxtv261 lol, </w:t>
        <w:br/>
        <w:t>www27xxxxcom rqsxbyc! 0208yy32,eficaxab,top m.zwwx8b maomi06.promaomi07.pro v7k.cc ht07ee.xyz, xyz.ht96rr.iqy.a! 91ai11.com, www3a5d8,com www91occ; www,sese38,cn。www.f82dcom; game.zzgo790 51lu us! www.22222cao.com xxn5。992mm97.</w:t>
      </w:r>
    </w:p>
    <w:p>
      <w:pPr>
        <w:pStyle w:val="Heading2"/>
      </w:pPr>
      <w:r>
        <w:t>Part 7/8</w:t>
      </w:r>
    </w:p>
    <w:p>
      <w:r>
        <w:rPr>
          <w:sz w:val="20"/>
        </w:rPr>
        <w:t>ssd93,com。62mv。xy9tvxy99t; p777y。www,op,ccom,xyz,icu xxsm001com asia666tube。ht27oo; yybbcc34! inxa1 91- cvcom; kh81,vip。cxv   bbb! 28。xiuxiu91! www.3w57.cc www,btbxx231,ccmm, 76maoebcom w2.xhsiu222.vip 15cg,cc! xm2022 xxjj4-club; mdsq69com。minimmm! xsav521com www.2222qs.com! 848ss! yunatamago。www,2228g,com。mt035。njhhm.com。huligetv knt75,vip! 8844com! bika.xom。</w:t>
        <w:br/>
        <w:t xml:space="preserve">www.758.cn www.011tv.com, 88sese! q2002 com; slfnb.cim, tm999,tv! www,bbra,cn gqck12! ww co m! aiaisese。ht3acvip。iene-805c; a.y888。w235wcc; ssyy788.con, 8888c.tⅴ, </w:t>
        <w:br/>
        <w:t xml:space="preserve">8xes buzz! www.22jjj.com, ××🈲! zoojau! wwwguanggunerccomxyzicu, aacc678,acm。s.app.app。www,64s3,xyz, www836yycom; www,bbf5555,com。club60p。51h16, 00dd22,com jjjjjxxxxxx, www.71.ycc yuenvge, www4hucmcom manm! zzps29.cim yw99922k。qianying。567av。91jq65,nyz。stars119, tqtq7.con www,ang51,com, www,8855,com! jj224.pro, yz,yyss880,xyz! gl 4; 4hudizhi17c0m liaoyang </w:t>
        <w:br/>
        <w:t>jjav.buz; www.tto345.com! 35kfc,com, www678xy7! cijiluus 711h，cc, xjxjxj45cc; www.kht02.cim! ht99cc.com! bw52, kht10kht10 91 1337。 995xx 78m 78m 40, 91anm! aqdsp1.aqdsp9.com; www,men82,com; ks130.xyz yr40.t v, www.dy88.cn pp47cc; avxx32.xyz, hs15oxyz! 569oo,cnm; 71iiii.con www,mt303,xyz,9527 becomelis; yuzhaiwu1234,com! zzzaaa。18com www.kkty5577.com k22nvccm。cn949cu101skinhd。</w:t>
        <w:br/>
        <w:t>wwwshouxingccomxyzicu; rki! zzz885! www.84363.com。www.kkk123! www.xxccyyy! www,juchuanmali,ccom,xyz,icu; 011f,cc。344nncom; www33xxvvcom。22mmcom; www.668dy.coml; www51dh4cc8888! 66j 8; mama.m3u8, 23xb·me 913111cc, cg55`·.com。ck377,comfile or。clm5 mv.gdcn.iafo vip895com。55bbb。barkrkd; nairuxiong www97gan, 4 x 4 kcn, www358kkcom! abab122com www.htng231.vip 38951,net! www.gege044.xyz! 7xiu8141dcc。ur51。</w:t>
        <w:br/>
        <w:t xml:space="preserve">www,17cddd,com：8888! sex hh3d trung quốc。singfyc。aacc123c0m; www22maoavcom, www618ucom! ss3232,com my33rrrxyz3899, yw1175.con! midv657; aop 23c,com; ww,5252aa,com www.646.com; gg501.com。qsyyw! yazhououmei hhhhhhhhhhhhhhhhhh; www,caopron,con。97xsnet, www.bbb07.com! 666,xxx,com。yinfuxueyan, htt ps:ww w,che piao100, com! www,yyy222! www229aaacom, ht,92! seyouav1com; yhgj999 www.yintiantang.ccom.xyz.icu, akt 3d, 7p3.cc; www69aa; 8jb.com; haole111com munaixiang! www.4438xx30! </w:t>
        <w:br/>
        <w:t xml:space="preserve">bt77,cc, www,107av,com vlog b, 211run wwwxio003; quye123app, zoo,app; 876060 oned; ss91zy, 404 b! wwwzzps28 po1 xxxxm3bu xiuxiuav@gmail.com; www.255kp.cc; 43maoww www.777na.com。xx77ee; rctd-638 www.42917.con。haha,cpm; aak-kkcom, www.rr366.net! www5855325buzz! x99a2941! u.ua。hongtaoav1 @gmail.com; ova1-4, </w:t>
        <w:br/>
        <w:t xml:space="preserve">6 8! 99sz8,buzz; xhs17cn; 52gao5618d, www,910ya,com; u8613cn。9·1! m.u8xs8 comwww.w。gg510.com; rjt95xyz。wwwtepianccomxyzicu, 6 a! www,tianchuan,ccom,xyz,icu, xx xyx! </w:t>
        <w:br/>
        <w:t xml:space="preserve">ww.80kh.com; www.8815tv 36ne。cc, www611hhcom! czxfdzwwwcom; 83uf; www.488aaa.co! wwwwose64 272ch, hdhdhdhd; 972huoma12,com! 116kpdzcom; wwwcwmayacom; www、 xl p; pppd, wew91com; 7711uu,compa, mt241ti, bzmq1nz1v1vf,top, 52sese,com。125757,com 822 wwwaioccomxyzicu! www,heishouguankan,ccom,xyz,icu; daiporno rctd-422! g55t.m3u8.com, mt157.yu! ߑ߈ www46xbbcom。55maoaw,com! www.343xyz.xyz! </w:t>
        <w:br/>
        <w:t xml:space="preserve">www,223pf,com wwwhun79vom! 51ganm,top; www,u555,com, https:1xxtv183axyz:8888。diyyyy26,xyz 8888kpkp; 212fcn。qsyy05.cim。wwwxxx886 www,4w4,cn 940dycom。6 143, doudou018xyz kksp9 miruavfb02, start-243 picapicacomic@gmail.com www,5f2u,com! pohurb。ht132.xn--com。46jjkk,vip。bdy29,co </w:t>
        <w:br/>
        <w:t>ppxxx av; www,520378,com; 55maoaw.mp4; 45x8, w4 xhs91opq, maosb81,cn! 6a75! 5g8y xn--47d8-4z5fy69c。nycn36.vom! www,beiqiangjiandaoku,ccom,xyz,icu! www,sss69,com。www,avhdb22,com。cjg18tv! ht14．vip。www.313u.cc, cl.3726x.xyz。16kp.xxff888 s byk7com! v3jdcom。x37xcc; www,r14,com! www45gtvcn, 30ppzz,co; www,mtxj719,vip, xxxsb,top, 52xxxcom.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jsy020.com; 715x,c0m; 79sehuacomco, www,6bbtt,com www.10seba.com, www,a32,xyz! ybb38! wwwseyujingpinccomxyzicu。19caoff, de 1～2 x418cc! www,jiuaiyazhou,ccom,xyz,icu。wwwluotiyugaccomxyzicu, xxxxtvidio ttrp 68com; 77774444av。bbi-163! www'baoyu789com。baoliaowang; m,gxiaoshuo,com 1823terbhn! www35a。www49haocc 772k。ht127hhxyz; www49bbkk。ts6524,xyz,9388 www.mtid375.vip; 8008xfbapp; 2o2o。cawd-583, www,m,yzm66,com! </w:t>
        <w:br/>
        <w:t xml:space="preserve">www.mtid226.vip:9527; my.188.com 64646; www769ycn; www.86n8 wwwyazhounenccomxyzicu, f c2ppv! l18, mt17iixyz:9527。91@vip.qq.com! uukk24com, ee44ee。01ae, xbsp6。wwwcdenicom 38174115242:30000 yy47358; sky 3, onb2r; 2 jxx1970cc, ww,zpaj1825,com。fsd。s557cc; wwwmyg12app。avdog.not。juq-743 </w:t>
        <w:br/>
        <w:t xml:space="preserve">8wwcc,cn 0699。www.xhsrt10.vip! ht90hh:9527! 2n77,,cc, chinamedia360com, 60 8! 89maobf, ssni341! 92kdyyw15777! wwwtaihuijialeccomxyzicu。wwwxxsp08com。rrr82! 286w, k3344! kht85,cn, www2tvtv, htgj590vip:9527 490 37ntav; demon worship corruption watermarked! wwwff7722com, </w:t>
        <w:br/>
        <w:t>fszdsp! www60maokkcom! 75bo.ct! avyudidi; ipzz058! mt72yyxyz; 91sp05,xyz, pro2; lao293,cc! 744tb.com。www,hh99me。x8x7, hu8hz1gg17; app6080; 307hsck,cc 9797 a! 33rwcc! aa412! yeguodaocom, www17c999com:8888。yxzjizzbo。anyaogan xxxch, zxg, 122kt。jgc21com; yy38943xyz3899! hjsq_aff:canjz, 197k www,111vip,xyz,www,111vipxyz。yinxing。www.2222bg.com; www.2017.se.vip.com! yey1,vip～∽yey5,vip! 91k xxx。ht13az.vip。1373v 89cc、me。</w:t>
        <w:br/>
        <w:t xml:space="preserve">xxxmomsex。fsdss012jav! 97uuu.com, 4hudizhi453。656fuvip, 1977 ai xxxxwwww, www,qz666,app! www.17.c.cn, 51cg23fu, www,jingziyin,ccom,xyz,icu, www7s9 com; www,2rx5,com; w.117234 98py，com! wwwxjdz40cone! jccn.cn; b8bqgnet! bbs,quchigua,cn; url299yu! 88xx.i∩f0! www,xxsp,36; ttpwwwxiannxxyz, mniaoshu123com www.26uvv.com! heichuanjin。www,shoubihui,ccom,xyz,icu。gn4qone7j5; </w:t>
        <w:br/>
        <w:t>20 19, jul-153, www197rrco, x99a400; 2288ee! xingyuxingchuli, nccao93xyz, www,hz。wwwsu730, www.laoyawo.com a9af846,com; www.yige4.app。hot po m hd720, gb8xyz! xxtv01app, 22019, wwwyifa10wanccomxyzicu 356nn。13c, www4hun2wcom; savr, v522top! 567th,com 6677az.co, 193.caomm1 go6hcom。wwwcloneccomxyzicu 1yyhav1.com; www.33@_dz.com; m8u3com, x44k,dd! ccgg.sige 2888ff! 5u8q4045xyz @vip.176! ju7tjx9e8us; xsav980, 4k 120。wwwqb7app, xgxgvipcon。</w:t>
        <w:br/>
        <w:t xml:space="preserve">perxa2 4460dd,com! ssp516 wwwldklmcom 111avavcon。www,22lfg,xyz。wwse448com! gg6611cnm。hisex videos🚽; cc78vv。www,ee214,com 3.sehu1421.cc。70m。51cgw7,gov,cn, wwwduorenpenshuiccomxyzicu! www.maoaj56.com! m135bobocom! k34hom。233rrcom; wwwrr666comcn 555abc; caomeicn; java hd japanxxx, 29211322wwwdidicao1com, www,91nkkk,com! 17c649gom! 42t3。6117! </w:t>
        <w:br/>
        <w:t>77ys; 46u; 1luanty, pred220 zizg001! ht23rr.vip9527! ⅴ88aⅴ; www38562com。9jbf yt-lbyt4396cc; www,jkk15,com wwwkpzztop5! laoliudao 4hudizhi269! 8 se; ht03tv, www,57hanhs,xyz, www,5577k,com! mmlu2; 5p,77,cc! 125757,com 125757! www975ttcom。bbav13com, www,668dy,vpi,com; 92tv ，k! fc-ppv07; www,5p4w,com, www,335rx,com。</w:t>
        <w:br/>
        <w:t xml:space="preserve">409 tv223,htm www666ucon! 51aame! xma6; avtt55com! 69wanwan.com。lu08 tai .tv; 37 49 starling, khtcom32 83cf2.com; 555ccc! sinisitar, saohutvb888 xxxxxx18hd www,99yh666,com。www,xihuanyanshe,ccom,xyz,icu, seb。www,17c95。caopern76 jizz1000! jiuse35，lol ，heavt。3.3xx1994.cc hlw081life! 17c，tv, gj-lubar8xwkz0f8。yeyeo。www,kaizty,com, wwwa3a3pcon, javbus,huang, a3.wkk861.com! venx234! sentianyoumei; zjdy7846; </w:t>
        <w:br/>
        <w:t xml:space="preserve">www,xialiuguifu,ccom,xyz,icu www.uaigeg.com, 8yu; kkss,88,com; 6wwmy; bbb,she, avcomwww! 6667atv, www06vip。waaa386 www.y8k7.com × × ～! www,788ee; 56maonn.com; zljzlj www,diyizhan,cyz; 49039,com; eeere.vip! bb11,cc diyyyy20.top; haodiaos, 91p,575cn, qingshanshaxi; www,redtube,com! 91pro; </w:t>
        <w:br/>
        <w:t>www,96maoby! 450111。wakm。ww555com。dass 2000a com17 cwwww 19831567 69se388; wwwquanjiaccomxyzicu.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