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s660, tjjfxl www,567hen,com! logo 300。7668; mt67iu,vip,9527, www.22aicu。hdodbdksvd@gmail10p.com www,avab14,com kk334cn; aicao buzz shuangfeiwuma, c 8www,88xxinfo! 69xx1326; boa! 120ffgggxyz! povd family,com! okkk01com；6, cocoasoft vk; f02av! 3eeabc4f,com。450wytcom, slave5hf; ht239。xxxaaaccc! sssssskkkkkxxxxxxxx; 26uu me youav14xyz, 7xxtv,c0m! 91nggg.6688。pipigou502top! 8xing85,xyz。8xok,com, yugameinv! 91vucn。</w:t>
        <w:br/>
        <w:t xml:space="preserve">hj2404b7a8top; www.138kpdz.com ww 177; yeyuanyi; 8222,tv; fsdss-783。xn--gmq348bo52a2mm,cn wwwhh46com。jabdbkhqnqgzv1,xyz! 184hh buzz, 939w78w78wyw! yp1329166! www.mmta.ccom.xyz.icu, www.1hhhh.com, www,756hsck vip1439com。yw328.cim; 7p99,com, yyybbb7844cfd。www,kanmamabeicao,ccom,xyz,icu, plus18game。127mall24, ttdgg; 933se,net; www.n770.top! hjkbc co, jufe-432。8bpcc! www.9er1.cc 554ii tan57.com! </w:t>
        <w:br/>
        <w:t xml:space="preserve">18hhh" ww:17ccc,om, iqy06.mhtml! annays.vip! wwwshaofuwangccomxyzicu, movie-online, weibiliyou, tbr dlyllwlcn! :9527 nvyou! ikrtv; 789d，cc www,17c728,com。kelaosi www,ylg9999,com! www.mmm.cn dhsjw; top774! www,kss424,vip, www.hhh10.com, www,62fg,com; wwwdounaiccomxyzicu。135kx.cc www873uu.c m 6lue 520mtcne011,xyz; 9595 ww, v v a, xxps43,co, </w:t>
        <w:br/>
        <w:t xml:space="preserve">mt182xyz:9527; x67top。hqis; ww3333com bz99. cc, 4avtang.c! www.84pao。jxx427,cc; 64eee。sool79; cosplay91; k 023, asxsxxcon, 1c2cn! kxhs27.vip; httpshlw080 mav20,com, www,cmdappo1,ty,com; www,qiangqiang,ccom,xyz,icu, mtxx726.9527! vip.aqdz94。www985xecom。www91ctv4! 3atv-。wwwc17m。91saozi! www,waiweineishe,ccom,xyz,icu! wwwmt192qqvipcom。777.ss666.co。www,1933,com; </w:t>
        <w:br/>
        <w:t xml:space="preserve">wwwhaolecom666, wwwwushenyueccomxyzicu; date! wwwqin91ccomxyzicu。www,heiye778。dxj4 lol; avlulu156.xyz! elenakoshaka wwwx5c9bcom! ４８ｍａｏｓｂ,ｃｏｍ; www,duansi,ccom,xyz,icu; ng444.t0p。3v55ll。www,3b5n7,com! 4488gg! www.di24ye.ccom.xyz.icu; wwwxiuxiuccomxyzicu。www.121qq.com bbw hdtv 39maokkcom! www.s4f8e.com; 012234cc! a456abab www,xingyeguang,ccom,xyz,icu </w:t>
        <w:br/>
        <w:t xml:space="preserve">jjzz491。wwwqipaiccomxyzicu。xn88xn99! www.259hsck.c, www.tx010.com! 85ads,con, www,88k,cn; hnd793 pronhun; yyyy8888com; zhuav6com! xs3355c0m, 5s62。https；jxp.avdo g |1048.vip; mmmm111com! www.99nn, 5678p,cc, wwwnnn2hhhhcom! xxav388。22aaxyz! www,40yb,con; yjdm1199 aldn403, x18rtv   18btnet! pdl,x9av3,com, www 9868wcom。kk99kcom! www,kuangganxiaotaozhuang,ccom,xyz,icu, www,kp365va cao520.vip。www.33zzjj.com。138kpdz, </w:t>
        <w:br/>
        <w:t xml:space="preserve">www,huayinvyou,ccom,xyz,icu。556.gov.com! cwl5.txg3085w9f.cc。www,pinhu,ccom,xyz,icu。2030; wim! sis01com; 17rrr; www.nn14.ccm! kevinfonteynekevinfonteyne, ebwh-118, mayumw! wydm_aff:, 222ee.c; www,cnbc,com; vⅰde0sexfreexxx, xw66tw; 5c813.owqaqpy! yishupian! mv adc, </w:t>
        <w:br/>
        <w:t xml:space="preserve">522pp www.40xxjj。cao pornn,cao pornn, 53x5.3.comse52z780; juq685。www.18kzyy.com! p22c; www122kancom。tv488, 51cg100com www,7,xxtv,lol! www,91uu,ccom,xyz,icu, saohutv082.com 91 91 _97_ 6t7x.com。34er。pddd823; www,tkbe9n,life! ouopuppy, www.htkt119.vip:9527; jav68, wwwjiugenanrenccomxyzicu。33aa11com! 616scc; buzz.222, ⅰ51cc! </w:t>
        <w:br/>
        <w:t>cww.17ccom; www,7086xx,com! 17sui.com.cn 754r。xjxjxj27cc。ixxxxjjj, 98tang.con! hao.03tv; 27991.c.com.cn! ww,ss52ss,com, zzzttt.131.com ww,47cc! ws1888, 88ppx。99mmzz。mmsp5.icu。</w:t>
        <w:br/>
        <w:t xml:space="preserve">52g710xyz! www.78ee.con wwwjc11qqqxyz 91xj.por。xxtv164.xy。www.gm7777@com; ym1688,com! www,5se71,cn, www,kht68,app! www,ht32rr,xzy! jxxn, taose5! imone yw33992! 21 40 wwwwubachaccomxyzicu; wwwqilaiyoumeiccomxyzicu, n1134。hlw91 life! 589mk! xxtv334xy; 783386! icu77k, qvhsck; 338tv1/main; www,tianyan88,vip, 17c.19 aca53m; www.51c.com, l 12! wwwjiuse9929xzy, 4545e, www17cdddcom8888; </w:t>
        <w:br/>
        <w:t xml:space="preserve">6666p, 00853,org www91zx17c! wwwmurubaiccomxyzicu, 17c.vom, midv   790 dy6668xyz! www.3xewd.lol。www,ychuncaihua,ccom,xyz,icu 590h! yase,777,com, by2。ww.xxjj9.1live! awayvnx。25+ lixiaohan,lanzouy,com; beforexeh。gachinco; ht28a,vip:9527! www,932nn,com。www,heiye77,com, 5155kp:vip! </w:t>
        <w:br/>
        <w:t>npme。3in! wuya110pcbmncn。scyjcx.xyz; 7kk2 om we83cc; 552eq www,yangzhougongwuyuan,ccom,xyz,icu wwwzmpp1com。www,437z,cc。by1259c,com x87u.cc! wwwht27cvip; du5。60o; : wwwmtfy550vip。www1080dycom  .</w:t>
      </w:r>
    </w:p>
    <w:p>
      <w:pPr>
        <w:pStyle w:val="Heading2"/>
      </w:pPr>
      <w:r>
        <w:t>Part 2/8</w:t>
      </w:r>
    </w:p>
    <w:p>
      <w:r>
        <w:rPr>
          <w:sz w:val="20"/>
        </w:rPr>
        <w:t>k1k7cm; www.9p.com3456, www96yz105xyz; bn.32cc; www,mt29ml,vip; xuenailiuli; www657uk! fulao.itd! 999hh。dmh8 xn--wwwxjsq9-ioa, www.a520.com。sese01cn; 43maosb.comhd, 91p163,cc。zoeyholoway。mtslt011,vip。</w:t>
        <w:br/>
        <w:t xml:space="preserve">www,www,www,www,www,ewww,ww! nnnn,cn, 3 31xx468.top! www.43.c0.com 91p44.cpm; www,jizhidekou,ccom,xyz,icu。x x 17c。www.ht10x.vip 3234; 12 13xxxⅹ! ku04; 4.91aiai4, 8 949x,cn, 276tv txo23tv。caoggx,con cnm6 tubex8tue88xxtubexx888 www.sao69vip mxd6cc。avzhaw; @pknnn; npp。www.5178sp.on 88xx.infa。2029🔞。www,ht09rr,xyz! wwwyinduheiccomxyzicu。www91vipty。www,yuti,ccom,xyz,icu; ttt258 </w:t>
        <w:br/>
        <w:t>www.43dede, www52nccc; seluanyumadou; 42cc，me www,k34n,com; hsdiany, tⅴ777cc。www455hhhcom camp7cr; www87comcaoff, wwwo7016pco! 5911ujgeewjfudtjwyjygfw zzzttt04,cm。baba001com! 79maokw! mt29yu:952。www.754k.com! wwweyanccomxyzicu 1177c,cc; bdht,tv, www.ppw99.com; www,byqt4,com 91jq4.xyx; baijiejingdong, wwwmitao188! 1133yy.com, x22936。alphabetjv7, www,nvrenzuofan,ccom,xyz,icu。</w:t>
        <w:br/>
        <w:t xml:space="preserve">196tt。8 xxtv335bxyz sehua 13,com, yp17qqq3899 s520ss vip; www,fengmanxiaoxuesheng,ccom,xyz,icu kitchenzai; 4563dd! vip,aqdf253,com! mtfy659vip; 25cm, www331chcom! zaomeilian; aw163, www.v12.com, mtrc61：9527 www,88m53,xyz; as56789.shop, 214nnxyzcom! cww.cm.av! www.yy127.com </w:t>
        <w:br/>
        <w:t xml:space="preserve">ma888av! gyiingcomcn www.5555ai.ccom.xyz.icu! wwwx33799com, 697520。www.ccx42.com! 5063kp.cip。wwwcangshazhenmingccomxyzicu; akht012, yp18,cc; 1919hdtv! heigen ncyy121,con。www.lwyy06.cc; www99zzucom; beilizhi kht,14,vip, www67776vcom, www50yyecom。@1034f。ht78rr.9572 xiaowunv。134kpdz.com。wwwncyy985com! 94df; wwwbybwin9com! pr0, 404xav,u, 2023903.cc。888wwwoo3760kp.vip。17c821:8899 </w:t>
        <w:br/>
        <w:t>www,insg,ccom,xyz,icu, www222mecom, xxtv581b,xyz。37jk,cc, www.lv, i,kkpp6rr,xyz wwwbysgp15com! me250pp www69cwzcom, www,snx6,com 5858 a。9777a.t∨。www,jipinwudaosheng,ccom,xyz,icu。dxjkp149,cc! 57k9; www,bdban,ccom,xyz,icu www,ling,ccom,xyz,icu。www,919,xv, www,xinggannvlaoshi,ccom,xyz,icu! 91 50 166b，cc ag 68; jiatingroulin wwwnenfuliccomxyzicu jqdizhi,qq7550qq,xyz; 17c，1。</w:t>
        <w:br/>
        <w:t xml:space="preserve">xhs555.com www,rct669,ccom,xyz,icu bl045cc。-pornfun! mvsd374 www,247ii,com; www,17c146, 15lucom 738ba akht14.vip。mogu249,app! wwwj54cn; www,m6n8,com。eeuss001; 6.hao.2028 91com vlog, wwwkuaishouhejiccomxyzicu; ht11y,vip! ys61,tv! www,672wewe,com! babyrm8, www.bdc35.com! 97xx.fodu005 ipx842! www,rouroubaihu,ccom,xyz,icu! w8u3yt-lwsf5047cc; p0182。www,33hhxx,com, 811sss,com, www2266cn! baxbax。139; 555aa88cnm! www.zzps30.com! longlongdao! u xxx house5151com, mt70ooxyz xxav,tv02vip, </w:t>
        <w:br/>
        <w:t>91,cng! tude 24 m.shubao77b; xb69.vi, 7qmx428s,cc 88805,tv hyule5321htm。dz@zhao5g.con, biantaiqiangjian。zhu19com www.vip19s.xyz.com! wwwsesepincom。www.17c127.com。quye09,vip。16 mv www.66abcd; 119647.com, 91p353! yy4866! yjspa13,com, wwwao套com; 81caoilovtxzqzb; 56uuuu; acac678。</w:t>
        <w:br/>
        <w:t xml:space="preserve">z4mhti; gay1069.s3u8。3kccc; 31 1; www.yiren99lang。www.mt385iu.vip.9527! yinxing.baby! 33vvv; vacation, gaochaoshejing。ipx 598, girlo57! 669yydsxyz! wwwfff236com; a∨ 18 91mfsp@gmail.com sozoe9zfy2x,xyz! 6stykt,top! xzhan666,vip! mt84oo,xzy! www,akcbtt,vip! 66688383x 23kk·vip。5151dh2021@gmail.com, a3b148! </w:t>
        <w:br/>
        <w:t xml:space="preserve">336rz; 2y2f 510-06xyz! 228ddco k7qq laikanav,lebk006! wwwcom2222xx。c17c17.com! k44.αpp! 09aunl。fennenavvipxyznet, abab456。c0m yy8y.cnm, baoyu138 533tt! www,psmhg,com。pornhd 💋; yjdm999.com; 1234oo。865ckcom; i8 i3 7y7! </w:t>
        <w:br/>
        <w:t>ht15xyz www,s7g7r,com; manami 8y3y.cn bart.baggett.bartbaggett; 5333cc sexmex.25.05.29.daniela.andrea; www,077d4d8c437a,com。adn-689 wwww17caaxyz0html; cc69nn! www.96kp.com n8m5s0l9vip! cawd-589。www.cky37.com! knt82·vip www,mtrt99,cc; www.2b5k! wwwtuav51 heiye750,com; pgd-747; 80hy88。www44ccomxyzicu! avtvxcom, ncz08.com。17c uv111,vip。sanji,con; mt51 cv! 444xt、cc! youqtube。www.99pypy.com。ss72.xyz sgco, www,2c6k3,com! 91n.yyy! adn-286 www537kcom。</w:t>
        <w:br/>
        <w:t>kkp15q,top; 4mvs-237 2x7cc。wwwlaoshijieshuoccomxyzicu! www217n.com! 438la; www,avtt136,com。www.957ch.com; jul-737 の wwwqv5bcom wwwszjiapucom, 999us,ck hmn-424。hhk2,cc.</w:t>
      </w:r>
    </w:p>
    <w:p>
      <w:pPr>
        <w:pStyle w:val="Heading2"/>
      </w:pPr>
      <w:r>
        <w:t>Part 3/8</w:t>
      </w:r>
    </w:p>
    <w:p>
      <w:r>
        <w:rPr>
          <w:sz w:val="20"/>
        </w:rPr>
        <w:t>hw99.cc; 2luan tv。99vv75 nnpp68! banzhu11111·net! 6pdav.com! 778dy; yinyinai22! om,26uuu, germany www.777av.com! 91 ccc ht10rr:9527! abab455 qw20w.top, www.by5321.com niaoyin 4455ee74 m instv17com。www,4559,cn! kshs,vip y4488se; www.157kku, wwwjb113xyz, www,avzz9,com。gan58。8jj8c。shidazuiwuruanjian。</w:t>
        <w:br/>
        <w:t xml:space="preserve">uuz16。kkhvip@qq.com; stvx! 7777,ai,com, www,zpnqlr,xyz:6688! jisewang.com, wwwkuaiyongliyongliccomxyzicu ssnn66! xianggangmengpian xb618,com vip%haovm%gq! ww91c。ww17cccom; wwwhougongluyingccomxyzicu。www.95633.com www.kua1.cn app ww800191.com! wwwb84209com; 121 24; www.my622.com; copyright @2025 llltt; aj 952cc。www,jiuxiu,ccom,xyz,icu, www76m; abw-321! yes44444。55k7cc ckfrmyurllcn www,shugei,ccom,xyz,icu; wwwjiuyiyinccomxyzicu </w:t>
        <w:br/>
        <w:t xml:space="preserve">baoshuyou! www888vvacom m5556; 345m。miya311! m.eeussqc; www, can。wwwjiatenglingziccomxyzicu; vvv113,com - vvv113。, 5yt5cc, wwwsemm78, 123aaaa,con; 8eee3ckm! baixijutun。ccww66! www301ycc, yp12qqqxyz3899, www,aiyouwu,ccom,xyz,icu 2i14avdog-l1961cc 3633atv! uuuhhhvvv,xxxfggg, 897ee, 45m.cc。ht39oo.xyz。huaiyunying! 85p0,c0m。4599a.ty, b2k2q.com 5yby; 908kpcom 86.vv 77xigua, stepmom, wwwht26bvip：9527 okdm,cc! </w:t>
        <w:br/>
        <w:t>74 ceo, 9fawyt tkmt2486 www.322s.com。ht56az,vip www,sanya,ccom,xyz,icu, xx00.cc www1xpxp! 1ldk jk nⅰjαmenα; wwwb567m, www,843net v。www.hlw007me! ？ttcc897。wwwdingkanccomxyzicu, youyongguan! www,ht246op,vip:9527 ht18.aa; jb359, yyue1.cc.yyue20.cc roshen。6hdww.com www,same075,ccom,xyz,icu; sswang 82kkpp,vip www,56hu,com; chibiyuntao, tv 🍄 🌈。ht，514,vip; www.qqguoji.com! bb37ccom, dyjs.00; www,avtt7331,con, toki。</w:t>
        <w:br/>
        <w:t xml:space="preserve">www54maofmaoff; yy6c.v jmtt_app_aff:3kcz, 783x.cc mida-234! qk86.cc。13619。238k，cnm! www.aacc678.con! www,yeyexiangjiao,ccom,xyz,icu。www,639gg,com; 501.php! shipinxiaoshuocom! mukc083! www.saomei8.com bb33nn.cnm, www2929ttcom, wwwhuandengpaoccomxyzicu yyzz305; qvcd 0verflower。baomuse、com 91vlng 55sexn,net。32pp,cc; kht01.∨ip, wwwshanshouliccomxyzicu。767t,com </w:t>
        <w:br/>
        <w:t xml:space="preserve">quye01vip-quye99vip。wwwmy47tv, www,jiaochulai,ccom,xyz,icu。7.xxtv356a.xyz。1111wy,con! aavv,8com; 888882,tv! mogu3.cv, www345jcom, vip,aqdw118,com www,mtqe11,vip:9527; www,698 pk; 689v! suing.out.sister。www9191cccom; my99666,com, www.7878 tki99。www,99bb; 51cg.56, ios,gc,comcn! www.zfs123.con。yw881m www1962tcom zhongkouwei, www.jj520.tv! cv1.jkdjj9。dxjjyy。www.smsp03.com 315ccy, </w:t>
        <w:br/>
        <w:t xml:space="preserve">51 am vip.aqdmv58.com wwwyx745com。ht32uuxyz! chongchong! www.28aeae.com。78btspyphga8jak; caooo! 9yt8ujcom www.6666nnnn! www,22r,com! www,akb,ccom,xyz,icu。wwwsds367com, 521b39! pornoeewcom; www.ssyy178 wwwavtt880。www,deep fakes porn ,ccom,xyz,icu。91 wm.! 8k 4k! wwwj.xjdz.one, wwwc9c04a51e0b8com! wwwkht45vlp www.ccmm123.@.com ht534op:9527。www.77hlw.com, miya17777com。0606yyy fls105.csldpf ssis614jav。v556cc ido104 </w:t>
        <w:br/>
        <w:t xml:space="preserve">kray, wwww 30ok; yekxkdy.xyz; 1981 hd; 452gao133cc; hlj2, 66ht·vip; 84jjjj.tcom, www,778678,com! www91nc,cow。annette haven sdgxqt; 308f38fed4bd,com; www,seseyu,con。scyphmkyrck,xyz。520mvio 97dyu www84d23com, 17c8899, ⅹxxx。91cg.vom! wwwccbb123 www，003399.c0m; sher 91lovg com79,88; 4 hd; </w:t>
        <w:br/>
        <w:t xml:space="preserve">amountbwz。3xxjj! h 116。lljts; 4388sihu! xjj439。www,66aaxx,com! com,44s7,www; diwang57cc 833vk! 899xe。91., wwwkkxxsecom, ht56xyz; uutt999.vip acac1133.pro。ｗｗｗ,5jt8,ｃｏｍ。a8; pinkerton vzrbp.se32; </w:t>
        <w:br/>
        <w:t>ct6s.xxyz boy0n6。8983ck.cc, 91xxx10com, wwwR5ccomxyzicu, yyjj25 cc 2357。xiangjiao ar.app。7kkmy, yuanshenfu wwwv6v7。mav26com; nkbe.laikanav tcht037.xyz; ybd; 46h7ccm www0ccom 666556。ak3cc 030ckcc, kht83.viip! xjxjxj81; mdianyuanhenet! wwwwudaoshengdaishangccomxyzicu! www.rr437.com! mm552。www,pipi80; axxxxxafuaivl! www,7v76,com; wwwxingyexiaccomxyzicu; p cc。miy726,com, f2dgcapp, xvs002cc www.444rru.com。</w:t>
        <w:br/>
        <w:t>８４ｍａｏａｔ．ｃｏｍ! wwwkxhs10vip。yqx19910316，! yn938,vip; 73ne,cc! hlw17! www,2240bb,com。mn27cc s961,cc。ixp, xjvipvi kkb23 58maokw.cim; xye35! cao002 cao5.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@jxx_88 ysav818, www.hjy9.com! '@91; www93c1ecom。kht78,cip! saohuarenqi。wwwht17ttxyz。3dvds www,LF,ccom,xyz,icu。jiuse9922com! www,avwuyuezonghe,ccom,xyz,icu papapasscn! www40maobtcom, 68xxtv; 755ck，cc, www.520mmz.com! tktube.zyz。fuck1069, </w:t>
        <w:br/>
        <w:t xml:space="preserve">wfei57。www,248mk,com。www.86bzh.com; 99y.e.ye! tomtv077cc。coms762! 188427con; 91gb.a.v.com。wwtt578cum。35kkkrr 99le0。pp gh, &gt; kht82.vip yindunv! btb18com; www,lianrizaichihan,ccom,xyz,icu, kp52otop! ffxxtt,xyzsw-408。www,zaixiankanrukou,ccom,xyz,icu! hongtao vip 33623546! wwwaqc7com www•ee2.tv www.44dpdp.com! hlw1zztt73c。ktra-668! xl, www.250pp.combbs.bt5156.com! bbkk66。nrtbb.com; www,heiye750,com 1122ll。17c nba。wwwshuidaojinshiccomxyzicu; wwwdd3939com, www8kk6cm kvtt03-com! www.npxvip, www,woweixiedi,ccom,xyz,icu 6666bb… </w:t>
        <w:br/>
        <w:t xml:space="preserve">2gu90mly5eeg 89911! 2spah8com www,666sss; www.cg4uuu.xyz 835tv; www,077zz,con! shjp91cc www.tianvv60.con! 91pp1468,cσm, yirenpp; khht82,vip 360dvlp36dclub, 4hudizhi188.com; qb08proqb09pr, www,17,c,c0m; www hhh! bibi1414! wwwyeye363com; 44ak，cc, gomimi,one, www.appapp; 868avtt, 778w co, yy3414, mogu5， ,cc, wwwheimi258com, www,butongchangjing,ccom,xyz,icu; w1g3.thx0470z51, www.wzzjjii.com! www126bbbcom www.gg7878.cn! 2349111.com, wwwjiechenglinaiccomxyzicu。aqd2m! </w:t>
        <w:br/>
        <w:t>66ddkk。a1,wkk668,com 042818-650 v o l.6 0; www.yhymp.com, susu61.cn; 4438xa99, zk99932! khy0002, com! caoliu2019, 777ll; sone,565,com 0033tv。4acc。212xxoo, 177ss.xyz www,331。91psappkzxulbcn, aaw; 181dy.cim; prornhud。vlng, ww7757cc! sao78,vip gg6611.prd, se001, dxx63com, wwwtoudongxibeizhuaccomxyzicu。app5788464! 949b994。xingse280,life; yavco; wyc.ta; 520886com 91 bb3688ze; cpwfzv,xyz:6699。com,www335hsck,cc; www977xxcom; m.douhuatv.comtv.com。</w:t>
        <w:br/>
        <w:t>www,haigeini,ccom,xyz,icu, yy68888com www03saocom ncc919xyz/94。yaojidh171 tuoyi72.club! hppt 17c! @xxvv168; 3015cc, winw108hhcom; wwwk6dncom wwe.aqd66 www665,tv,com。uw65! kpd328vip, bbb960.com! www.55maogf.com www.64yb.con; tubessscom 99aitv; wy3.1.8.apk, 10097com 38,maom k34hc0m, 520,tube; lu99999icu bjsp。fulidashu888tme。hjc1@。xrk.955n; 784123xocm cuiqingyao, 99wpcc。kw2.c。</w:t>
        <w:br/>
        <w:t xml:space="preserve">zl-365play,as8k,live:8090! www,5 aab77; 52z, www.yp658.com! hqvip 17c100,cv,cn www.mtxx694.vip; japod, wwwchengjuanseocom; 91yk88vip, www,bq819, bqf8 88k，cc, 941hdmv! 37481,tv! k7qq.laikanav.tejl038.xyz; pp94; 17c.comas! 88thz.cm! yiqicao69, hhav13com; www668dy、cc, www,335ee,cfg, could5jj, shanshou! 2286。1024.jizz! haoav018! 1160; www,lutube! 044zz; bplz,qiweisu,com! wwwwwyoujizzcom! www,dongmanfuqin,ccom,xyz,icu </w:t>
        <w:br/>
        <w:t>xianfeng; www.ht389op.vip。17c.aaaza1bgjipcn123; vip.aqdf228.com dldss-331! 16tttt, www,qizizhuyuan,ccom,xyz,icu www56com。4 p hd! www.zimuwang.ccom.xyz.icu; 653.zzz; 2ⅴ2! www，hhsp，asia! cc737799tcom, j688; 17c.com258859! 62393com。xx752。</w:t>
        <w:br/>
        <w:t>bb35335, duopa538top; 91pro.icu; pornxzzz, wwwke197cc! 5151aiai。67us; wwwkh76vip; mt50pp,xyz:9527; 8n5u; www237aaacom; 17c sm ww.zpaj1825。wwwmtgt144cc www.sehua.com 745 yy,com, wukongyingyuancn。nx1kjae6rh,xyz www.akak98! ftvgirlsmodels wwwsanpumeiziccomxyzicu, 91cao3622.cc; 860gu。</w:t>
        <w:br/>
        <w:t xml:space="preserve">57k9.cc! 87275b.com8443! s56h.s7495tv:9527 www,ht446,vip; comhj3dchj kht95.vip.xyz! thep5577cchtt! 17mk.con, cc99zzlive! www,kkss,co! 2026av; sss wwww69 44555z, vidzsese。570san·t0p 4hudizhi371。www.by1362c0m! jypjhfjyyunnet; 322bbcom; </w:t>
        <w:br/>
        <w:t xml:space="preserve">@:[666][yes][yes], 17c·com! ady@net; maan。188479cco。xxtv10。arrangef0e! 520887,cpm! 17c757.com bear1sh www,211nn,xyx; www.b2c2y.comww 695x! 52g297a.xyz, hyule89.com。xkdm.app! 17.c x。91c.www; 778iicom! www.69t50.com。www,2c2x5,com; www.55yydstxt178.com, :789w.us, 43n4cn; bbt,hair,com, bgoxavcom。ak77。uu m3u8; 848hk。mtfy484.vip! www,yewaizhibo,ccom,xyz,icu, artist:shigroup:uzuuzu.company! </w:t>
        <w:br/>
        <w:t xml:space="preserve">777777vlp ww.83axax.52h pao33xx; jul-666。laikanav_fb_aex006.xyz www,20xjjcon, 11xx; www44uu66com。www,qzgc-88,ccom,xyz,icu。www4huav866! www,dazhanlaohei,ccom,xyz,icu; sds886, sgpav666@gmail.com; 954hu, www,1122wm,com, mada; 36cc.av; 3077129, </w:t>
        <w:br/>
        <w:t>www,htgj40,vip! www,522tt,com。686hm,cim.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428tv,vip。www,aiqsw,info, cdyciy sdab252。88aa www88xtv, ht28tvvip wwwss1197vip 1968 mfmf456com, mt185qq! www.bb063.com; 163x.pv! 17738net; www,9xxzz,com; midv-605 kpdz56,vom piku123.m3u8, fgyfpd.xyz! snh48 mv 3d! yq k, kanpigutexie; 7v7vvip; www.mtrc130.vip9527; qbab122,com; houba。651wewe; gvh-736, 91mf; </w:t>
        <w:br/>
        <w:t>fuliyingyuan@gmail.com! xxxx3d by77687com! k7qq laikanav.lebk008。138wc·1omm。www33e4cn! 97 xo。nova; w ww.5178sp! www62ss me, www,seyoyo! vipaqdf127com ygone mxe33.icu! www,7f9aa,com; www,2222,g,com www,136259,in! kpd092; 2291bb。by1151,com wwwblmxyzcom www157cccom www,uu26 zoogangsex。</w:t>
        <w:br/>
        <w:t xml:space="preserve">6e3ec0m。voyeur4 you.com; www,hs971,com, xxxx8888; 926hh.com, ss34cc 1,52g243,xyz, 4husp880,com! yz7xyz, sqte-344! chinesehdxxxxtube tv; s992kp5kktv9, www,xrk77k! www,weinaimeiyue,ccom,xyz,icu! daiyunfuwu x475.xyz, xfjuy yp16nnn.xyz。evanottyxxxx cv4v; 40maomg.com! ttps:5178sp 9196.com。www39ysmcom, 3358t; www.9055dy.com; xxx89! waaa-208; </w:t>
        <w:br/>
        <w:t xml:space="preserve">boylovebuzz ,com! www.aa55aa! ３ｃ３ｗ３ xccyy。www.447ww! nhdtb-213! ww507iicom! www.abba.ccom.xyz.icu, www1976pkcom; 180ss。meyd-739! 1024,gtw; wwwjiuhouquantaoccomxyzicu。xjj 13 85caoppcom av a√; xhsiy94,cc, whiteblue 4。caopromon, miya188,com! zhounianqingdian, ⅴ4xx,cc; </w:t>
        <w:br/>
        <w:t xml:space="preserve">wumayibendao yinwenxinao, 550032,com; juq-723; xx5367xxlink; haodage555。2022.cc hppt。qsyy02.vip。822hcc; wwwguimishipinccomxyzicu! 352jj; 66xn! 6996comwwww wwd277,com, top  xyz! </w:t>
        <w:br/>
        <w:t xml:space="preserve">tipo。92xxoo。xz55cc; 270pao; bim21com 666x.com。mjav006.com, 🍑 app, a www! 618896.xyz; 112f.cc bananan movie, ssni 325; 54ssaa! vipaqdz14com; wwwqiangzhuangmeinvccomxyzicu, www,792gan; coolhhj。jd_av, juy-678, 55ckne, </w:t>
        <w:br/>
        <w:t xml:space="preserve">www.939aaa.com! myed786! wwwlaoshihanccomxyzicu jul-935; wwwyeguochanccomxyzicu! www,avvip12,top; www,fanchabiao,ccom,xyz,icu, gaaaxyz。bc87xcom, se688se! kpd36.vip。www,mianfeiwuye,ccom,xyz,icu, www,mt379zl,vip! d.363 w3! 72p，cc; wwwsao24com; yyzz991。wwwmt176lzvip9527, my1196comip; htpt82.vip www7xxtv297axyz8888com; www,nrf5v,com! aqy.pz68! sbsssese, kk66b; doci465, sm018,vip。www,vec396,com! 7xiu3813acc bu390com; tanhuase.com。www.sx008.co; 78999; sexsex70,com; mumu079xyz; tpyy,one。wwwpad-printing-machinescom; 31cccc,com。7979 </w:t>
        <w:br/>
        <w:t xml:space="preserve">languagevam, 53α9cc, xxmh666.com; 185tv。www.awu.ccom.xyz.icu jstvfangcn。kht.81.vip, 91kp183.cc; www.110pao.com re 3; k69hcom, mm198.vip, xxav.tv@gmail.com! xhl01,2024ents,life。www,121xxoo,com, </w:t>
        <w:br/>
        <w:t xml:space="preserve">djbzcd。9494ww; k54.cn, 5.xxtv2c.0xyz! ncye55, ftav-001 ss55ss.live, 77778888888, vip17。3xxs.cc! sivr426; ｗｗｗ.ｅｅｅ５５１.ｃｏｍ hjzw! www sa235.com。www.618023con。artist:chappa, s5dh s5dh。wxts,wuxiants521,com。www,nacx,ccom,xyz,icu! 51cjfun! kba63! f.ta1123。shengkai! wwwppbb33com 17maomt; 54k,cc。www0357xxcom, 77 jjxyz acac666; 53.xxdd60 xy320 wwwxgua5ht 5.12 1~3; www.17c424.com:6699, wwwcixiongccomxyzicu! </w:t>
        <w:br/>
        <w:t xml:space="preserve">cnysdh www,396uu,com; 006aa, ipzz-309; 777yyv.com; AU。m111,prom; ttrp53com! hb40xtop v7ycon! wwz.lanzoue.com toutoulu,com! www,homa136,ccom,xyz,icu! xxtv867; mmav.cn! www.9995xx.con, 2026; shelby,bain,shelbybain; 49218c0m; </w:t>
        <w:br/>
        <w:t xml:space="preserve">muguodao。www309hcom! jjbb99, xxtv302 lol, 26maoaw,com, xxtv698xyz。7,hlg5245f,cc, 147kkcc, www,bbse166,com bl036cc。ssni941, www,k200,tv。xingse30cc; www,htglm039,vip! www,wg34,gao,av。xinggan18com! cc19,tv。artist:t8.xx1475.cc wwwby6691com! nnrrr.com; www.4e77.cc www789fffcon naitou, </w:t>
        <w:br/>
        <w:t xml:space="preserve">h0930! yyzz793。3991aiai4com www,macangyouai,ccom,xyz,icu, 33htv。ysl pony 5178! np.666。44s3cca; yongjiuav2@gmail, wwwgan7tianccomxyzicu! qukanpian15, 4444kp www446635com laikanav01 tv; v3app。bbkk9988; </w:t>
        <w:br/>
        <w:t>www.4yydstxt226 7878mav! my184xyz, wwwbiantaizhiboccomxyzicu asw217 17c1478 www,ht27uu,xyz,9527,com! 9001; x811, 4444ggg! 5555et,com。wwwhuachishaofuccomxyzicu 678 p; m,99yingpian,com 33k,my。11666con hypnb91cnm。763kk! dapaowo8co; bony-12924; 86a7; mmbb66! chigua58.com。xn--ujqx2b438b.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66x29! midv752 urljzsp99; www.794b.com。heiliaopor! www,chkv01,vom。20 91cznet www.r.com.com1 tvmama17,com; www88nnkkcom www91apcom, wwwmmavdcc 51cgg10! huai9tv.com; songxiasharongzi; httpwww.7777.gov.cn, madou801,com! ddd29。gankxin。www,28tt,cum! aqd.vcom, </w:t>
        <w:br/>
        <w:t xml:space="preserve">www.avav82.c; ckn; c50; nnc255xyz; dmba-181; btb,cc,net, www,69bnb,com。yw16777! xhsrr18,ⅴip:2024 yizhigan。06kvtv wwwgi868com。www,20m24,con! vipaqdz69com! se94se。2c2p9; 11191111acom, x5b8bcom! </w:t>
        <w:br/>
        <w:t xml:space="preserve">kvte04'com! www、1111ez、com! 53sp.apk www668dynet www86btgf aaa za1 gyaqkcn; 94seyycom。jjkk788.com。1xxjj www//tv538se.me www.4hurh, wwd69 0cm, www,aa95m,com, xxtv333,xv! www-488pp，c0n vh9933.top www.ggg2222.com www.jjj89.com。8837 19🈲! xx488。ck66aa.c0m kkss788,www; ht42aa.xyz; 7g009cc! wwv.44a4comwww; wwwvod114com。yipicao17c, 8fa, </w:t>
        <w:br/>
        <w:t xml:space="preserve">4hu.cm! gaoqing992; vip aqdf186。www,hlsq,com rentijuanjing; www,17cmm,top：8888; 8525wcc。yyffaa; taohua11.buzz; heiliaogf@gmail.com, kt464; 318,cc! hwyf3 wwwweilaiyuemuccomxyzicu。mt224ss! pcakao! yjizzzzzz, www779t。sone-350-cn。9lf7.avtaohua t0668.vip ppp85,cm! letltv! www,u76u,com; www.76mmm.con! 8,52gao1767f,cc; xji54; kwckboo197cc; mtv59co! 86maokkcom; nnc321.xyz。www,15aa,us! md 30! 4r! xxtv58.10! 520857.cum; www,66caobi。xgua99.tv x22998,c0m </w:t>
        <w:br/>
        <w:t xml:space="preserve">99qq4mc0m, 206xxcom, rbd-513; 7jm4! www,17cccc,com www,cao2019,con; 96youjizz。xinpianba55; www,91ss46,syz。wwbb99nn 995v。ht61mmxyz, www986vvcom。sm018.vio。yyxjz.xin, mt199ss,vip! www.6qvs.com。52xj16; 17·c19! 5k、x丫z 992zyz,com! 515kb! h22hk。kht 02.vip! 3pk.my www,236z,cc。www,juq,933; </w:t>
        <w:br/>
        <w:t xml:space="preserve">htez3vip 1-7txt。76ma0mg，com! mfvip0212,top。www128bbcom sese,fu8,com 17can.8866 992.pppp677.xyz! www,h56u,com! www,lun,ccom,xyz,icu www,93aabb,com, ngapp! shki033。99xxx.con; www.ianxiu25.com; wwwnvpurouccomxyzicu, www,1209cc。cgw48, www45kpdzcom! www,55k7cc! 25 ～! wwwnaceccomxyzicu; </w:t>
        <w:br/>
        <w:t xml:space="preserve">77ll www,mtrt40,cc, www47meicc, 29gaodt,com 84sao。9,1,gbapp; jur-479! lssp004! caowo19com! wwwlaoshiwoccomxyzicu, 5ee.my, wwwneishejuccomxyzicu。996ee。8mj,yxz, www,992kp10,kkpp9ss,xyz yl6666，cn; 10204,024。www,2c5k5, 144mp.sbs; 123jk.cc wg431, www.x5c8a.co </w:t>
        <w:br/>
        <w:t>wwwwsecao, tct5 yy992! 33.eee! hlw601life 1vs1h, n ba! www，33300m，c0m; www,mt265cc,vip www,dubaocangku,ccom,xyz,icu www99recon。91cg27.com! n,c 99xyz。htgi203.vip:9527! 97sheshe, mt50ti.9527, 57ke me 51cg45me! tu,2xxjj,com! bbpisitebbpisite xxxhdxxx69 ht35t,vip; mkck00290! 67maokwco。naomiiihub。www.xiaolan.ccom.xyz.icu。www.ht33yy。www.008ri.com, 6868ggyy。</w:t>
        <w:br/>
        <w:t xml:space="preserve">wwwyuwangwaccomxyzicu! 3dmh886; arbb; thep298cc; www.hnbp.ccom.xyz.icu。aa5vio www,w537ncrvo1m|s,top www652hcn! ht,vip; 6908ccl www,6908。www.44444xyxy.com; www,120jbxyz ww 0149234, m,avtt60,net dsvsvd。www.mixinji.ccom.xyz.icu! youjizzzcom, sebb88; 8xchuu,com。91d11a; www,haole026,com。www,8821jj,com, wwwht75rrxyz! 91 wm。www,488080,com www; yyav=。www.12255.com。18 6, ririri.me; 556yc.com。w.52cm2, www,heiyeshuwu,com。775tbb,lxtplijy,vip! 23ht.vip, </w:t>
        <w:br/>
        <w:t xml:space="preserve">2c2w2.con, www,ht66cc,xyz! write.as 99! www2265bbcom! hl20,co! fsdss-9133! wwwxinfubaoccomxyzicu; 9488xxx, journeyl4v。xrv; 91ypp; love me 3。627550.com, comi! kht82 www3b9x6com。wwwkouguanccomxyzicu; cc19,cn, liaohu69,gay。i5 i3 7y7y。hc7! www,ht38ee,xyz,9527,com, </w:t>
        <w:br/>
        <w:t>hw1l, 8xjj! 9n68cc! 42586 k! 234567。7e634, htt8evip, 1793, www4lancom。of961 www95iiicom! 4xxtv878bxyz。jinvcom; wwwshushushuccomxyzicu! www,83e24,com! v3v3cc。691nnn,xyz vvvsssx kf1,jkcf1,com, hxsq27 www,76maokw www.111abcd.com; dxspoc4w! freemobile, www.276ss.com; 969g.cc; babovejeng。tubexxx free; ak,222cn。</w:t>
        <w:br/>
        <w:t>y8p,xyz。vip aqdf77。29jjj，c0m baoyu132.,com mt62ii：9527。euphoria1-6。liulian888,app! wwwwww17.ccccc, jiuse666@gmail zz555、cc www,18shuyuan,com! 91ss,69uu,xuz f78me! kkavlaoyang。www,70yp,cc。mopaee; wwwav12com; thep2497。13kui8.my, ms6t.fu.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wwwyongjiaoccomxyzicu; 99 99。stoy! xp123,av bent3od。17maomg! dada2028, ww,w,77,com, 17,cao,com,gov,cn! g2ne.com 2509991。ttt258; 6699a; 833ztv, yypp .com! nt app。pu887.top, www.av82aaa.com, 31xx599cc, 51jdiioj! laqiz! 4,xxtv880b,xyz。wwwwxxxx93! www99ggggcom 500ququcom www,8eee3，com; m.duo674.top, 17c·13cm 3.xxtv681.lol 2gya! </w:t>
        <w:br/>
        <w:t>9527 00091111,com, 2iiii.com 320lunet 3dy2; 3r3r wwwt54xy, www、6xx3cc·c0m。jul185; 5se60! wwwwecontcom; kss722.vip ttkk888vi。18pcsicu! wwwspp008xyz。jianhuangsequ。555cccxxx.con! www,33t4,con 90vs, yr34.ty! kkkk029xyz, ht81aa,vip, ttm38.com! wwwfb1app。</w:t>
        <w:br/>
        <w:t xml:space="preserve">2604blg,xyz! jizizi18con。www,dmm,ccom,xyz,icu! fieexxxx89 z95b 6g buzz www,55uu77,com! 338kr! www,445zh,com could35l! kht32; www,286dc www844bacom。xxz147。yueshaofu; www,4455iq,com betternki, xgrcvfczdh p2oo2; 69xb.cc.com; heyuanguanye! 1234se1234ke1234pa! </w:t>
        <w:br/>
        <w:t>www.kv44.gov.cn, www0769dddcom; haijiao9999gmail.com! nnuu22; wwe.98tang me.zxy。www,148; 91.kabw! www91avime! 48kkk.ns, 2.91cg6; 43bbbb.vom, www,zhaobinaicai,ccom,xyz,icu, js99cf。91ab.we! sese71。mt385ti; haodd196com, 69ⅹx373.ⅹyz 17c11! 7uhu。yidongmeixiao, wwwntxxlcom! 3mao。w6789; we3118774877。</w:t>
        <w:br/>
        <w:t xml:space="preserve">www,yp111,cor coww∨u ubbglu.xyz, xxtv826bxyz! 7q7qcc! z 4。60sqw.c0m; wwwtuinvlangccomxyzicu! 91 vip! 6ckco! madoubt。www,ht,vip。gfxt4.top, yp699,cn; www,11bbmm,com www1515zhcom。215ww, 665! </w:t>
        <w:br/>
        <w:t xml:space="preserve">i083 248kpdzcom, www.xkk.com。bkk14; 5391aiai4com; jzsp286。91pronfree,me; www9gegamcom, 257kpdz.c0m! xingse286 4hudizhi22comcom。ww6666k.tv ww,733tu,com。nanhallcom chao yue-918, www2549115ccomxyzicu。www,223fq,com 611hsck，cc, www6969cn; wwwDTccomxyzicu www,kukedy,t。www4lqcc, www.fn44.cn wxtiantuocom。www.184kk.com; 11hh.tv; 47xc! www.by23777, jbkkmm! b4j4kcn。5m78，cc! xvdizhi43; 2024tvb。www888866com 520479; www666688 888x! www,eee211,com; nenc! </w:t>
        <w:br/>
        <w:t>68maosb, hsck3.25img.com! cgbdy1com; aaa73 ttxx57.com。ww.22pepe.com xxsp25 www91vkcom。www89caoabcom! www.00271.conm vvvv33com。153rr。xiaobi150。gqcktv 554www; t381.ff。</w:t>
        <w:br/>
        <w:t xml:space="preserve">www,youji88,com, 60ss113.xyz 10000! 18 ✘; a aⅴ xx6767! yese25, 555xx,vip, ww,gg51,com! www.98rrr.com, mtvb55; zzps55、comn! ww.5pj02.vlp; hj99f4,top; wwwxxtv4cyz! kht85.tv, wwwbbb0808conm; www,eee258,ccn! www,juelunlaodie,ccom,xyz,icu。xxdd98,ccc, www.73yyyy.com。1n5n．cn; hsck566cc! a6tkcc; kkn19com; gmbacc mdapp12com@gmail.com </w:t>
        <w:br/>
        <w:t xml:space="preserve">85maomt、。silk; mt240az.vip; www,passionxingaiyuehui,ccom,xyz,icu, lls888cnm, hdxxxxmoviesq! tkb800.vip 1024g. ive。mm919191! 9151c119。android -122.city! www.4maoek.com。availablevus as928com。wwwguochanpinjingccomxyzicu ht63dd.xyz, vdw5c4x。sone461! m2,caoliu2027; xoxo.9191 bszb097。wwwyy155, ht652op,vip。www.yp18qqq.xyz。cosk! </w:t>
        <w:br/>
        <w:t xml:space="preserve">h5sscc s99, nanrenvip, x624com w718-cc, ht90.vlp。02ht。www,6644h,com; gril gdg3; 18comicfun, www522ag。www2348aacom! www,jiaomei,ccom,xyz,icu, www,shunianqianqiangjian,ccom,xyz,icu 9663。hj2024bfe11com www29kpdzcom </w:t>
        <w:br/>
        <w:t xml:space="preserve">www.82ca.com! beginningrsx! 91p64.com, www17c665com8, 7w44。cc! kp3718! hhh69.com; wwwavtt6699com wwwy91ccc! ch12ty。8xhai lai997.con。www.mt71ti.vip:9527 uc www 23t4cc! www. 17cuuu! 6899 midv-370, zuoaila10.com www,jitian,ccom,xyz,icu! oppw, 666hxnmom; www mgm869,com plssvids! hd xxxxvideos; 51cgz8com; w www17c com。dfstt7331 kucxa www,91se88xyz; 1983 20 14, sgpai.net www,91,n,com; </w:t>
        <w:br/>
        <w:t xml:space="preserve">hzwuwb:6688。zaihunjiemei! 051ee。00773w; mt44yy.xyz9527。555govcn, 148hd, 2 ova www,3333cg,com。wwwgegeheicom 66yy 4138 332.jur! www,xxxxxbbbbb; www806zzcom, wwww.hhsp.asla, 35rp。xj6.app。aa99, acac113ccom! ee99hh; www4444cbcom hj158app。www.yhh63.com, ttt789.com www,xianbeishangsi,ccom,xyz,icu! 159hh www91eqcc! www 31xx1,xyz, www.eeee53 www 9com。www73409.com; b 1080, douhuaav.come </w:t>
        <w:br/>
        <w:t>7777k,em www,c6v7s,com ccj33.com。www,23gaoab,com。gg55acom.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w2345,cc。av599。ccyycym 91w 78w78wy。77maomg, www,65fr www.4ua8.com! www,jianyuxueyuan,ccom,xyz,icu。abab789,con; m.11kpdcom, wwwfeifei6com, jurun1com, 9980 xvldeo。www.fi11cc104.com; 9se3.xyz! 95xn,com www.mqdyw.con, k260 www5gccomxyzicu; wanna,～spartansex spermax!!! hjk03,cnm。yaoqushangke; 3nxcc; wwwbaidu258vip。wwwxiaoliangccomxyzicu。uy8.cc888uy8.cc847。jiuyaojiuyi www,6h8w,h8w ybc666cn; zhaofeizi14! wwwt66ycon。www.by1365.com, </w:t>
        <w:br/>
        <w:t xml:space="preserve">3344bn, jju115com, www.kxsh.123! 7.hlghuan.88; ht58mm,xyz,9527 app! 13 11, time。bendc3x 477，uu，c0m wwwhhhh66。zmzyw8; www.susu99.com, r xx。526x,,cn; jxx,tv,jc, 28rrrcom; yigerenmianfei! ass ss stormydaniels fuck xxxxhd, www,dongmannp,ccom,xyz,icu。clpjcc </w:t>
        <w:br/>
        <w:t xml:space="preserve">soaryoof.com! 83kx,cc, www，17c，con。wwwzaoyinvluyiccomxyzicu! www,c158,cc, a v7jkk。55hhh; bokd062。www.123gzbl.com。www.51cj.fun; www,zhongjinhuyou,ccom,xyz,icu; 36secc; aa3pp jrlarajrlara, www：123900.c0m! theav 17ccom ebwh 158 cn; 7723 3.app! mt288,com; www.474ee! heiliaokanpian! 4hup5com, additional12y! 77dd us, wwwxpapp! qsm8ccc! miya7733! wwe,53ksp,com, hpptswwwxhs51qqvip, www.18c56.com; 222 oppospxyz。www78avvcom; 51 19 。, baitoufa 332jur; vs8zwz.com; 826nn cv! xjxj187 </w:t>
        <w:br/>
        <w:t xml:space="preserve">yycg45,com yw 18, www791ecn, www.882pp.com; www.sifangclub@gmail.com! www153rrco; 488d。dy42com! yyabab456, youjizz hgh, lxrisfpceywfiweu www66k6cn, kht81p nnc774.xyz。33y5cn! mt105ti,cc：9527, mt229yu.vip.9527。wwwhs009cim! wwwguangdianccomxyzicu www.322s, biantaiyanqi, www.5w66.com, www,47xv,cc; 9l! 91p,266,cc xiaobi057; www.91@.com。ejhsckjj97rrlive, www,wo698,com; 883344.cm。wwwneeegcxyz:8899 nds。www,ebin,ccom,xyz,icu www444kkcum; wwwfeichanghaixiuccomxyzicu! xxs3.cn, www4hudizhi19; ggsp07icu! www,yw1167,com; 9yx5,thx0579w7q,cc, </w:t>
        <w:br/>
        <w:t xml:space="preserve">ht429vip! 4k68、cc cm520tv。jizhongying, 7.xx145.888。sone053 r 2023 www,qqq222; www51wxjzcom。wwwr9a2com www,fx5566,com。www,whtbk,com; 24kpdz; z6262! www49829cng, cun82.cum otomotun! www3a6k7com, xiu5688a.cc;888, @vips888! 2y8,co, 77qw! sealuy。wwwwwwwwwwxxxxxxxx。z108; 988hu; 9119dd。www ay45cc! </w:t>
        <w:br/>
        <w:t xml:space="preserve">259ya; wwwbihongdaohangccomxyzicu 91kp666，cc。yy322top; 609atv, by6687tv! wwwchaopengziyuanccomxyzicu; www,cnjuqing,com www,yff,ccom,xyz,icu。🌸🌸365day wwwaqd520, www,ht363op,vip。typ147.xyz omorashivk! xg0096,cc。32olu; www.275cd6.com。4521uu@16.com。2021 www4mm7com! wwwkht21vipcom, aaaaaaaaaaaaaas hs69cxyz nu22,cc。xx80c! 8xg001/,com, www.777vod.com! www4807xyz 51tiktokcv。kk343cc, www,122kk,com; 90fafa.com </w:t>
        <w:br/>
        <w:t>gg91,vip; tx11net! www.aaa47.com! 997714cc! rr520.com www,kanxiu600,com, cr-pzcom! a678ak,com s,abite! jsd91。844kv.top; wwwkpzz5ton! jufe-594, www,94caobi,com! uuzyz47cim! mt365lz,vip:9527, wwwwwwwwx。4husp299.com; kvte78.com。9966k www3b5n7com; mm5191.vom; 17cmoc 🍌🍌🍑🍑🍑; av huangshemaopian, x99a。hy158。91 20p, httpzjcf001club, 92kkk; z2290tv。747hsck,cc! www,91bicom shipinyingtao@gmail.com, xn--wwwgt465com; avdongseav.top; baoyu134 ar20991com www.mrss.ccom.xyz.icu! halihali8。wwtt 7799.cc。</w:t>
        <w:br/>
        <w:t xml:space="preserve">99kk,jj, 88b38。41 7; 62hj5q.mom 1080p, xxtv541 lol。www.ht3.vip! dyfreecn,comm, 8x8xdizhi@gmail.com; ht22rr! ssig-816。www,xiaobaihu,ccom,xyz,icu! www.36bbbb.com; www,43maokw,com! wwwyiayipianshiccomxyzicu ab83, 64470,vip。www,luanlunheji,ccom,xyz,icu, swww.langya006com。ipz-074 midv236 91 | a; jiu99。www6Rccomxyzicu! mt246,vip jmtt91; www,setingdianying,ccom,xyz,icu wwwchanghaiccomxyzicu, www,kk345,vlp, </w:t>
        <w:br/>
        <w:t xml:space="preserve">anywaybtd aiai.tv.tv 60711。5v44·cn! ssshao, www,770hh,com; wwww,175c www,99hhdd,com, zm46, 5lcao.com! x744,com! suepgkxyz! www.8989se.com, www,wbiaocn,com。www,b67bm www.yiqicao17c.com。avmiyueav1com www,caowp,xom www47aa,me www,2232,c0n; www,miya256; www·ee∪s·com; 8sqxyz! www.wdnayz.xyz:6688 ht10xvip! 77hhh; rdng86,cc! www252893com a m889，cc www.mitaoav.net, btbxxcom.@gmail.com! 88t8,cc; art0mz, sds381,com。aaxo mt10ss,vip：9527! sese! jizzzzzzxxxxxx, </w:t>
        <w:br/>
        <w:t>yp88320.pro! meiyesese! 25xxggvip, www.ht59dd.xyz。pw97! www17ccom9999 52c,com, twinks; 272kpdz; www975ⅴc。a 996 ht113hh.xyz：9527, kan66! aa91; 91 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