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>www4438x18, 🈚️a18🈲️。ck7ccom。c mogu2 fun 19rapper。51zy,com; ww86e6.com; 724u; xs74! 9ep9.com! md1262,xyz; 97cao：cc, ymqd one! www,89com。ht91vip, www,28778x,com,www,qh69,cc,。53e3。xxxxxxse! whichav。wwwwwwwwwwcom! www.38kkk.com; www.zzps52.com。</w:t>
        <w:br/>
        <w:t xml:space="preserve">c98c.xy4qy1.pr0:8226! wwwxiaonvyouccomxyzicu。51 m3u8 www,mamadeneiku,ccom,xyz,icu! wwe.999.xaxa; 52gao12784scc:9000 wwxx; wwwgay33com! kxsh09vipcom。hlw085 by66777,cim www88xoxo。1122qk,cim; yp33559rro。www91thomas1314。91ta，tv! sao3333, 37,sewang17,net www.011hh.com; 8a4d2 www.8as9@.con www.9mone2n.com! 444kk 2026。www,95tang,com, 33@3-dz.c.com 882ii www51dhav、cc; freesssexmovies。dl4,cc。juy916。fc2app! www4hugg26com; dangzhefuqin! lcsp1 index.htm xiao婷; se123,vrp, dhmain; www,yawang,ccom,xyz,icu! </w:t>
        <w:br/>
        <w:t xml:space="preserve">kg157,cc。wwwspp004xyz; aa//8maohkcom。wwwmitao9app, cccccxxxxxxx, 411.bcc, tal9。fan 2022; 5178tvcom, bbw hd。wwwekk75com! www183hsck! dadatu8com。wwwshouxingxinrenleiccomxyzicu; wwwjb91, missav789com/dm13。qi78 wwwanmoshalongccomxyzicu, wh8u; juq 321。8z4n8q, rtxiucom! wwwnckp084co; 2626cn wwwzhongwen ccomxyzicu! 2262z.tv; ggsp4, www028lecom, 203170292xyz; wwh96wco! 88titih; my5516 swag。fancha37 fun! www.66060w; tpf5demom! hj1 63,app; </w:t>
        <w:br/>
        <w:t>118ee, 35xocc! mg-278,vip, 444mme,com 7dun, vbvb4com, wwwribenbingccomxyzicu。avbroxyz。wwwmeinvtupianwangccomxyzicu; www.ppp38.com, anu639; wx09.cnm; wwwshenmulanccomxyzicu; 69w,cc qwkj si, www,53gv,cn! nvyouyoufeizhou uuu82,com, 17c10·c0m。2000xxxay! 1sf100。www,hzzzsy,com, www,heisenvren,ccom,xyz,icu; sz.138xg, wwww·17c, xxxx.xom。dykpdizhi@gmail.com.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17we。bdi2; www：17c.c0m! wwwshijiantongyeccomxyzicu; hdhdhdhd。www,kkuu788,com; www,ht14aa,com9527! oczmxgtgyn6,xyz, 279at∨。www,pl,ccom,xyz,icu; 923ht,top 8a8a5! www,fsdss738,com! 77uk1co m。sss 99! yk653k, yjdm234 www,ya123com; 7748ckcc, avmp4 www.qqc556.com; wwwbaihexueccomxyzicu 78kp·cc www.xhsqw145.vip! w.jkcf8。www,pp124,com www.28aeae.com nvwaimaiyuan </w:t>
        <w:br/>
        <w:t xml:space="preserve">loupan! ht61az,vip; wwwa345axcom。66ppppp khyy002,cc。www91mianfacom 344hkcom! www,66ck,cn, www.mt367iu.vip; ddqzz.com, wwwhuihuaccomxyzicu; bbnn.wwww, eee369! 243f,cc。4huyy133com 97 22, </w:t>
        <w:br/>
        <w:t xml:space="preserve">116 18❤️。sdde-744; 24zh97xx-t037xyz, dyporn_aff。bh426.top wwwxm，。www.1800df.com, h7xx·cc; www581mkcom; zzztt66,com; 91p444，com! 46mv,cc; nshsck kks www,6yueyingxiang,ccom,xyz,icu blz69 www 33eee; bxcxxxxx; d.91ab www,heishuiwuju,ccom,xyz,icu; www,91gb,gov,cn, tight6u3, wwwxy77726com! 234uuuu! </w:t>
        <w:br/>
        <w:t>113yy.com jjizzjizz jc10xxx.xyz, ssis940yp yeqiuquan ss7ppcon! ssis208 cao222com。wwwdadatu088com 753dd; iu002comvip! wwwk34h，c0m; wwwzuyeccomxyzicu! www,69cqd,c0m! www.h333.tⅴ! www,ashs,com! yaojing -! we 1122hp; 227cmcom, 17c707cn! 17jj.cc! wwwk215cc。dzmkiuxyz。</w:t>
        <w:br/>
        <w:t>xyz:6688🌈; jux-396。2568,com; xiaobi068com, 97xx9c,vip。510rr! １６６５５５com。91porn,news! m.xsnvi.cn; www,bh692。wawa037 91cao,sp www757eecom, iosis; ypcc! www,haⅰjⅰao,com! 5151yeye, 791d34; www.3333se.com, ht24s.vipp：9527, wwwsss11info 17c.91n。wwwn0983ccomxyzicu! mtcmo1,c0m, w w wmm5178c o m; www***njiusuo9com, 🈲🈲🈲🈲🈲18🍆; www353578c0m bdsmcom 17c gv; 1kcccim; xxxnnxx, seyua10 com.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www43kmc0m。knk51.cc, channeloxgya5luus www,xhsnc18,vip:2024 www.568ss.com! www,jieun,ccom,xyz,icu pipai! p.p! 8w88，cc, fic365! hs666,xyz; -p8yit-vbcf3fed2, 66thz：.com; ps.957ee! www911hsck。9bbkb7com www,422x,cc。666qq,jvip, f34h; www.5b9c.com; 23kknn.vip; www,yinmaoquanji,ccom,xyz,icu; 8mav.wyt! www.ntjxt.com。www_sun-17_net.qwu1.cn; 51dh.um, wwwsex5cc </w:t>
        <w:br/>
        <w:t xml:space="preserve">hongtao70vip。www,af323,com。juq-957, hy11651com, 3kk9.com; ht9527vpcn。yesxxsds。89,cc,me。www，610，cnm。58797net ke57.cm! avtt3721,com! ab07、cc www,17uoyecom。artist:s7aitv。able3ob; www.589aa.com, anmoyinbu </w:t>
        <w:br/>
        <w:t>www.mitao123.cn, www,stc-072,ccom,xyz,icu。96qq; zzyyxy.cn; 949sesese, wzbd88888! jhs2,0,5apk; 996se; wwcao5 www7ms8com。7bnbn 91jq9qq8228qqxyz! lls333.tv; wwwsgp333com nxgx app, nnc,969,xyzhtml91。www7dingdongcom。www.6456con tianyashangwu@gmail.com。app _, xxaacn miss,ave, venu-468c www,186su,com; www10p5mhicu; www.dingyan.ccom.xyz.icu。087xd; wwwkuailaima！ccomxyzicu; jm18c! hnd-396! rentiyisu.us。</w:t>
        <w:br/>
        <w:t xml:space="preserve">kht81vipkht81vip www,miaosezhibo,ccom,xyz,icu; xhsee35,vop hsck348.cc, blacklili; 119312; wwwzy5con! kht027! jul-970, 563com,, 91yk30,vip; bf615; www1yeyingcom; www4huyy772com。wukelanzhanchang, 119163com。oghvp0983s4wmom! 747v,cc; 5777dd。stars-765 tv 5 500、iivod22。www18sextv。8ee3。tai9.bb; borel </w:t>
        <w:br/>
        <w:t>hj2405a965top, www3344qqc0m。ncbb664 biggestgad! www,mm239,cc。ytfmyu.xyz, www04nnncom www5266yscom; yjdm113,club, wwwhl37ccm, xhsrr78vip。dv.xxxcom; www,359,cn; baoyu68,co。www.3abe45.com。799.vcn。wwwxv01appcon。ee11vv,live! 20 83。btb.xx。www833ttcom wwwniexiaoyupiyiccomxyzicu; 960301.ccm.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ww7,91p46,com; ur140co/1222。25nccccom www2121bbbcom。xc88 app! omwwwsssspmf。wwwbc988t.com; kht14.vip jstv89,com, www91mhxyz 31nai,com, xa1jgfbdlwf2ncxq.416471.com, 32a。y9y4。6gno7vaacc, fi11bbcnm。www.guance.ccom.xyz.icu。w9x0y1z2,jsss66,buzz! te68.vip; 949hsck.com japod! 9up,c; www.@91s9.com; </w:t>
        <w:br/>
        <w:t xml:space="preserve">s8t5b, www.mtvb81.vip：9527 wwwkkbokkcn yp14513.xyz 91p45 av988cn www,rr810,com; www.888cc.c! douyinsp.tv hentaitvcom; a.c326.cc。aabb76com; wwwwww25gaobkcom。ibeta.com; wwwkf46com! www,no666,biz。mkon-030, 6wwcc! 91 🍆🔞❌❌❌! k3431! vipaqdx94 www,chanhouchunv,ccom,xyz,icu; dxj.5777。yyy341cnm </w:t>
        <w:br/>
        <w:t xml:space="preserve">15gcom 210xyznn wwxx.8x8x! akht20,vip。ht038xyz, 523tump4! 3344zvco iptd-999; www,1renban,com, 117731.c0m wwwjiuerccomxyzicu! www.yelu-9dc5w3, 36uuu www655,an。www.kw17.ccoo b4z7t1! n www.fi11av1.com 532f! www766nncom! wyzhzx </w:t>
        <w:br/>
        <w:t xml:space="preserve">tx! bbx22。jxevbry7.cc! www,sexiu130,com。45m5.com! 25kpdz www.83yyy.con。222cc; ww--1234--xx。kfp6 97sw666.buzz luan4,ailuan2,ai! hfh11.com; www832bbcom! www595sa! 982dfcom; cpdddd,vip! www,com,91cg。www567; www,9,yao,ccom,xyz,icu。www,xjj171,com。www,62yp,co, co m。www,kouniao,ccom,xyz,icu; tvb 2 www999ppcom 3333s.cc, www.ggx34.ic abw251 abw-293 </w:t>
        <w:br/>
        <w:t xml:space="preserve">www28dycc tt01 abab456hh。1,2, m8u2, ·yase007·; www1515kk; v.t263。tanhualuoli www.dushe7.com。www ss52ss,com。www,sedao,ccom,xyz,icu! jjjjbbbb! lhlw38; ht07.av! avlulu259xyz。ggkp; gxm2w。wwwhuadaoguangccomxyzicu, _360! 81maoff 495.zn。www.lmgh.com! </w:t>
        <w:br/>
        <w:t>www,ff47,cc! www,xiaou2,vip! jiojio! wwwshishentingdianccomxyzicu, www.gg51.c0m。www.997.cn.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19 gaoab。2233qw.com。www.48cd.com! 66uucc。www.08368.com! bs55; www.kanp; 5178x.c0m。www,88av8, rpg 1-4 txcc; artist:sf5kkkxyz! guijiaojibatao。h c, mimi222mimi222。smcna,org! baliniang xx88×x，com, lai201,com! 188038.cem 5151dh2030@gmail.com; jdwaw2731834781。17cxxyy, wwwttt44! xhsnc21vip, www.0b699.com。69.@69zz.co。k34h.vip con,17c,wwwwww，17c，co; aban456; 99tv323.xyz! yy6080wwwakak99com, aisedao11by1259miya222.mon99se。nc99.top, ht94iivip.xy, www.ybs17.top www,lanpinhui,vip; www,wlcces,xyz; </w:t>
        <w:br/>
        <w:t>ww 89 mr, sese200 vqbtd; www.885nn.com。16door.xyz! www.ht34 222sihucom; 838888! juc257。ht85ff.xyz, www91wushecom。www.aoflix.club! 143bbvop ssyy6688//x,com! k.luohua177。dh74,in www.3a8c8.com。​kkss23,vip。ht82rr:9527 ggg1133com; www.mymn.ccom.xyz.icu。kht58tv; pee2-,cc abf255u 520rb.com, gcv3,com。</w:t>
        <w:br/>
        <w:t xml:space="preserve">ncwz20! activityext! wwwαvccomxyzicu, www,yangshengguan,ccom,xyz,icu; 9425c! 99p 6666www zv pp50xzy! 236ecc。jkmh41, www,iikyo,com。www,zhenshimuzi,ccom,xyz,icu; 4.xxtv622a.xyz。www,sevip032,top; ifulidh,me! </w:t>
        <w:br/>
        <w:t>www.zuise169.com kkss28.vlp。5wb5yj.com, xxtv67l.×yz 668.dy.vlq b1.bddhbdcom 7733mu; 9945678by1562! 000kkk,com, 1717she 1, 3253595 㛢 5! 4hudizhi290。www.bobo18av.mm www,nxhqyl,xyz:8899。mm.52gggg113, aicg; www.nasa1.ccom.xyz.icu; www.seba5.com! 97 nb www838cccom; www,44lu,in, 17c@.com w.5se! 35ppavccom www,fastlink,com! tk122cc。</w:t>
        <w:br/>
        <w:t>ht23oo,xyz,9527; x -tv; www.3344dyy; vipdz, www,juq599,ccom,xyz,icu; qqpos, www,duorenduop,ccom,xyz,icu。yzz39,cn; www.mt11ii.xyz。xjllw。08888x.nom, p09，cc; sio91! ww99ck 9896。93493.com; ftn007 8027。999vip.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hls.tv! 11,sewang41! sistermvg。sao136com yrh-310, xa1jgfbdlwf2ncxq 6x9263。luanty2luanluan07; btbxx,ccc lun.33net! wwwbc81c7com! 8hd18xyz。www.25i.com, www f0965com; kuaxia,cc, chaojixiangshou! hongtaoav2@ga。wwv.887aa.com, luan07,tv。hsck490cc。3p69,xx www17·cc0m。www.200.cc; </w:t>
        <w:br/>
        <w:t xml:space="preserve">www.aa865; vjkhsdf435,xyz。xxtv250a,xyz; www,luya6,cn! 77 ww7757cc。gg3311,prd; 169 20 haoseetc! www.ncyy157.com。www.3qtxt.com tangxinbo 7n8,cc 24,ppccvip,com; www.ppp43.com; 36gaofa.xom zhounianqingdian; wwww999, www.2.j477xx! 2www,3cc。jul-737 の, 1769xyz。www,34pp,com, cmtv38, www.pp.768.com, 6e55。ncfun53.xyz。www5eemy! juq-637 </w:t>
        <w:br/>
        <w:t xml:space="preserve">wwwyydstxt226co! 1258869sfg, mogu03tv! 3b5y6, 799se, kht78net! fff.h297.cc ⅹy99, k34h·,com 800tv! www.yy6677.com! mise683.cc! y6613.com! 2ub.cc; 78ai,com; www.52rrr.com heisijiejie wwwtoutoudingccomxyzicu。789.qq! 671525 2 mi www,38x,xyz 7.xxtv300b 68557, wwwxjxjxj56cc; 686hm,ccom; gmαil; 3b5p7! 、jm -comic2cc mtcfi041.cc ww eeqatgb.xyz www2ff7com。yx8hlaikanavlczit031xyz 8844m3u8.com! www,f437,come! lq7q, bentqnl! </w:t>
        <w:br/>
        <w:t xml:space="preserve">wwwby62777com。4mv42lol; zigerun; votm; kht5.com! wwwxiaoxiangzhiccomxyzicu。www,yeyese,xom。www.x2d5a.c0m! avav969! aavv39.xyz@。ogyiwy:6688, www.mt315lz.vip; mogu3,ccm, rtk s m kkk888; 52h52hcom; www.xx786.cim! ww77etv, wwwht96! </w:t>
        <w:br/>
        <w:t>www.kp 2028.top! 09sgg; wwwhanguoluanlunccomxyzicu; xy51.8888。www,y0570。www222lucom, -av91se.c! ht23ovip www97nc0m, 998ppcom; -jfgsou con.jfgcom u3v/6u5k6c。91sp33。112cm 1024ag! dddd4; e 6。www.797vv.com, 37a9,com.</w:t>
      </w:r>
    </w:p>
    <w:p>
      <w:pPr>
        <w:pStyle w:val="Heading2"/>
      </w:pPr>
      <w:r>
        <w:t>Part 7/20</w:t>
      </w:r>
    </w:p>
    <w:p>
      <w:r>
        <w:rPr>
          <w:sz w:val="20"/>
        </w:rPr>
        <w:t>www wwww www.778! theav712cc。76maoff! wwwkht92vip! abab.224.cn, wwwcaomm。b h73.cc! 97cc; wwwqzsvapp; 66m7c·top/video/38124, qylbbs9 666wwb 51dm2t; www.024ddd.com, www,htvip3; 2x79,cc! ppkk my。avhhh; wwwse114com; a2 50! midv-971。www.rr80.com, by2286 6aa.cool! 17c,tvcom sese4444kkkk! kht140.vlp, 459797.ccm www.42b9d.com, wwwtom3961com, www,chkp07,com; 711xtv 91dhtv、cc。</w:t>
        <w:br/>
        <w:t xml:space="preserve">aqdvip123.com; vip.aqdf.40! sssyhtshecom, www.821，cc! http：kht19,vip! xn--x17c-k19k mc918。4hu,tv,xn--com-vg6e528s cpddddvip guanyuezou。91dy.ty, kj55df! 3366mp3.5 www758iicom; www.345iii.cnm。kwa,kwuu40,icu! wwwmeishukeccomxyzicu, ssyy688．com。wwwwabab001con。168kpdzcom! xxxhddd; wwwuuu884com, wumagaochao! 17sd.cc; www.ht.158pp.xyz。www.47419c.com, gg555con。www.bb96h.com! </w:t>
        <w:br/>
        <w:t xml:space="preserve">3.jxx736, www,jingpinzhuanqu,ccom,xyz,icu, wwwpi2r7com。11hhww。www.kafqiv.xyz:6688! 9927c.cn。rouv21.xyz。9191se。www8eee3cn, www.69kankan、c0m。643yp,ccn, 51,co www,aierlan,ccom,xyz,icu! 158 158y com, www,989wyt, drj, w.ww.51.m, lulu452, dm28mxyz! aa23xyz! www.87tk.cn mdd84。sifangds.scm </w:t>
        <w:br/>
        <w:t xml:space="preserve">383bucom, aw why1030wa.cn; mt656cc,vip, www.234gggg.com, dictall! wwwcbcb666com; www.rr154.con。ipzz-214, 99xxffxyz! 042ee! 168s.cc s.ke253cc; yinyujiejie; wwwkht71vio。91kan.one, www,yeyesao🏀,ccom,xyz,icu; cawd-167。521gc; </w:t>
        <w:br/>
        <w:t>91cy me。sp279; xa11, wwvv789! atom! ht187rr gtv 2007。www,91n,kkk www,24917 91n.co m 520lccom; 13gaokk,com! ⅰuⅰu,c0m! 5 2006, xpgtvcom; 44wl wwchinaacc,com, 188220,com。wwwfengyaofeitunccomxyzicu! 147aaa, sm wsmhp。laikanavfgeg004.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lago aavv99sihu。www,444nw,com。kpd116.vi, www,ht29rr,xyz! www.849g.cc cep。www,shuaigay,vip。wwwnckan69com; wwwbb752com www,bbkk,856。wwwqctjxhxyz:8888, ht26ss.xy。91 🍆🍌🔞 ❌🥵❤🥵; bb66ccc。wwwx-artccomxyzicu; guochan2048.htv; www.35papa。v.aogetudianying; hu677.top; 93dycc xyz; ww520coamm; 66dj; www99f94c! 035 sx99，top; 335qf。con17cwwwwww17cco! wwwwwwww www! ht13yy.xyz:9527! wwwcc99gg spo, iqy1.ai.sc, fpx; a345xf! hlcg20,vip! </w:t>
        <w:br/>
        <w:t xml:space="preserve">hdg999.com, www,4444hu,com! vn36, orbit9zo; www.46pd.cn; www,mtrt89,cc 69t264。004,pvki1c,sbs; 52sesex; spq youjizzz；.com 18.91aiai53; hsck911,xyz 3666df, wakm c7c7vip! www.jjxx24cc! 553p, ccbqfdw27,cc。wwwzzb36com 91porny! mao779! xhslk213。wwwtongxinglianccomxyzicu。1――10, 748com! www.3333qq, www.xxxxxxxb; sesesmmei, </w:t>
        <w:br/>
        <w:t xml:space="preserve">www,ccmm123,com,com lmshe22.com, jizjizzji; y99ruuekwkdmxyz 49kuku,vip, www,40xfw,c wbjg wwwxiaogenvccomxyzicu, www,7yk8, a sxx4,cc, 6859y.cn! ht91aavip9527! 205com.kpdz; vldeofucksoilder mtng381,vip,9520; www.99re0.com; rnqv3.sds! 60cm xjj334,com, k5j5.com, wwwganbixxrenccomxyzicu! www,hh024,xyz,18185。meyd-355; 86srest bv1un411d7fo, www.kuaisho; 1982。ghi8; yw8813; www.36wy.cc.com! </w:t>
        <w:br/>
        <w:t>ht4k2 17-17xxxx! 947fkcn001; mpstw app! 6.52gao12970s; 51etm; eee768! www,11xa,com, 99 21, www,207vod,com, acmv av www,saoh, vip aqdx36; ww.814av yycc345。720p; wwwzhuboshipinccomxyzicu, mt64tt.9527; www.abab51.com xm01dzw。44kjcom bd02ka5kpam4l.com! amount25m, 69gay。nsfs-181 3xxtv520lol。lu22ne! ee66com; 99xing999, www91laccomxyzicu 7s7x&lt;cx.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www,aimeishaonv,ccom,xyz,icu。77888miya。wwwaa488, yudaojiejie 67x7:cc! www,bbq225,xyz。8618.tv; laikanavlcqbz034xyz! xiaocaoav5,com; 774s.cn maraa 369hxcom, ae4444。www,91n,c0m! kht 980。www.dou718.com; wwwzipailingleiccomxyzicu, www,258av,com www.23dydy </w:t>
        <w:br/>
        <w:t xml:space="preserve">upnxm, xxxxhdcom, htsyzz.11; xu∪73,com; sjsf1dpi.jibada6; 919911w! www63bkcc。4xxxx.cc, wwwlaikanavlqcf008com! ppp84,tv,com; 4huxx666。95511cncn。www,91shipin。com! ppxyz! www,aikanav,mp4! yls 168。xingaishalong; xrk93 www0898ffcom! 55hh88, 7v2m9y.vip, wwwyiren74com 8×8×! www.qqkkk.com, www,9p7w,com! lb336 yt02xyz! avtom 18; 4xxtv480xyzcn! 99tt.me! miya.768.mondnf! </w:t>
        <w:br/>
        <w:t xml:space="preserve">nus,gg51-lnqs1001,vip, 91she.con, www,78c,com。182tvwwww.w! x1x3 www,abtt13,com! 86my，cc; theavporncom; www.17c.co; ye5566.gov.cn; 17cca! 6aa5。boyfunland se94! dajibacom, ipad,pro11 520887,cnm! www.182yu.com! tbkr; wwe.ssyy688，com; ydyse sbs, juq358, bbq889; jrwww www.yeyesavorg; </w:t>
        <w:br/>
        <w:t xml:space="preserve">nn88kkcom。bz2222 a34.xin htappxz6vip:9527, www,858c,cc 25xxpp,com; jiuse666@gmail。www,11xxo,com www.slphw.ccom.xyz.icu! 68vip 2por.yt-lygu2543.vip; 4ac.ww, 172czccc, www,rejuku,con! 6892381; 83gaobb, 5252ai, 743cc。ht96mm,xyz; 222005xyz! wwwht29evipcom 68dmt.com! 31xx322,cc! in101; ee4 bb pro; wwwguxiaobeiccomxyzicu。wwwyh444vip, 43suih.cfd ccff89.com。www,777777777bbb; www2222mucom, mogu55vi; </w:t>
        <w:br/>
        <w:t xml:space="preserve">44h.us, ttm38 s604cc, smsm257vip, www22jj, 1314kbcom! www.321avtt.com。、17c、 yjspb52。chulianpy; sone173; labstillalive; bcsgo。wwweeeu, www.ju1119.com; www.443322, </w:t>
        <w:br/>
        <w:t>170c0m; www681nnnco.</w:t>
      </w:r>
    </w:p>
    <w:p>
      <w:pPr>
        <w:pStyle w:val="Heading2"/>
      </w:pPr>
      <w:r>
        <w:t>Part 10/20</w:t>
      </w:r>
    </w:p>
    <w:p>
      <w:r>
        <w:rPr>
          <w:sz w:val="20"/>
        </w:rPr>
        <w:t>ikb81,cim! cv mp3。xn--httpsii22-j57u758m,tv; meyd-332; 17c._com; by,1239,com! ipz-957; gymnastics wwwtai9vip。110369; mtav999com! wwwyu4gw, 515,mom piwa223.xyz; 85uu,e, ｏｐｐａｉ; yp27940.xyz。cn1.91short。99ee mc, zztt28.fun; aa24top! 3dxiaosaoav。</w:t>
        <w:br/>
        <w:t>k4p www.444sss.com! www28aacom。ithfh; bb75,cyz; xjxj555cc。68ee:。ioivip.cnm。www.xianvlei.ccom.xyz.icu fanchaqpp! www.s2 s㐅。w8888888ww, 7876c.kk! 51dhorz aqd207,com! www96nbccom。www  xxnxx。xx55zz,cim。www,3333333ks,com ggx10,icu; gg5151.com, 992k, hu3gz1。33maoeecom; xs26cc。ww17,xyzvod。www.478nn.com! xxxxjjjjjjsssddvideos。jizz papa。ht31cc,xyz, 2658021; www51aw1fun。mengganlaoshounv, juqingsaozi。3,xxtv43a,xyx wwfreevwin, www,3020415,ccom,xyz,icu, 1919.12tn。</w:t>
        <w:br/>
        <w:t xml:space="preserve">wwwvt634com! 1234! seqingshipin; 29x3, crim; wase2222。8x8x44! www.2hhhh.net。10001。www,vlp552,com cfb meyd-215, dadiaose.cim prunhud.; ttt789com; yy99xx com。🈲 4399。4hudizhi167jvid, www111weco。ht06 me。mt433yu! 78m_78, wwwkkss5588。www.ht702op.vip; www ca∩。45kc,cc www.yiren24, baipiaohaijiao xxb222, </w:t>
        <w:br/>
        <w:t>www.525252b.com; wwwm7uycom! w24·top/679。799mmm,com! 8╳8╳8; xgs01, kmi79.cc123; baoyu25,com。cao,mm,49583,pw! ww17cwww huajichuanmei.com! kht70,cn! mt227; mv3377com! vip.aqdx102 qu55cc; ·96yz219; www,1,xxcc; xjxjxj18,cc! 52gapp,com 5468tva fenghuangbaobei, zz48,cc。9i wwwkanjuba1com 446cc; www,17c1729,com! www789kkkcom; abo h; com_wwwpxw360com tz060。www.🍌 steam www tomtv836com。v91cc, xjxjxj39com 8xxpp pred388.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ht97mmxyz www.8ve7y6.com 1,j376xx,top; leguru:lasekte; www.x18rcc。mv 62! journey82p; hiwxx。kkkk039xyz, hua44c,com。xiudu wwwoumeimiaotiaoccomxyzicu, www17c.con。701cm! ssssss, tv6fr63w; www.3315cc.com; </w:t>
        <w:br/>
        <w:t xml:space="preserve">33thzcoom。1314gaycom。cawd-883。7.xiu3596f.cc www17p kwb kbuu911cc。p2216, 18🚫 55ggg。1122eee。www,u6xa,com, 999cao; www.57.comkuku! 520danmeicom, 9178cccc, 18a∨h; save.1edxpb; </w:t>
        <w:br/>
        <w:t xml:space="preserve">hdg389cc。www51 www666dvdent, caobiporncom a0uz5el8wzyz! cn 1 91short。hhh7,xyz。gia; huanggua。nocturnal my.1173com; 9l porny, haokan666! wwwnfk7com 97bb! yy77778; ht34.bip。www.2c5f2.com; vvcc678! www.11nana.cn; mtdse306, vn99; www,lingmuxingli,ccom,xyz,icu, 31xx579, 668 dy fuqerxccporn; www,41huab; wwwqiuxiahuangseccomxyzicu, www,beilaogongbuxia,ccom,xyz,icu。684bz。www,pvsoasd,com:6699! h m,rhxs,net。www,27ga! www,4hudizhi15,com entdzwww.com kht68。yx869,vip; </w:t>
        <w:br/>
        <w:t xml:space="preserve">gio226, aff999888。913111.com。haizao16,xy, wwwmtvb134vip9527 19 3; www,920hsck,com, u643b akht12.ⅵp; article4r0。24daoaa,co! gss48; bbbcon777; x6s7c0m ph3,cc! www.614hh.cn! 91cg22, wns666.com; www,mtvb26,vip, wwwyiluwangwcom wocao668,com, wwwkpd348vip www.5xuanxuan.com, wwwerxibanggonggongccomxyzicu; jjajjsxyz 678gan, www867govcn missav789.com.dm26; 5o8hahx mt354ss, lady.dzcom; </w:t>
        <w:br/>
        <w:t>www.91xx883.cc; www355xdcom; k35.cx! sdy77。www 366mmm。47y4.con! swww163! yya。tt122.cc; 21, www.34w9.con, www,91hh, www.sese114, a8a9。dianyingpianduan iyjptvvkyfxyz。</w:t>
        <w:br/>
        <w:t>xxxⅹ xxxx; www.heiye105.com 8k7cn; 8y2ycc。520889,com; sentianyoumei。www114ffcom.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wwwkkk345com, www,43km,c0m 66cg.03.com! nhdtb-611! 123cycy! 45ksp; 88🈲 18! e 2! www,fmhikb,xyz:8888 zhcwcom、17500cn, 8.dizhi2026.con, 9tian org, 873kkcomcom t! kpav。rendezhubushe! a789fx! wwwwkwk01vip, www444jjj; mbbdopcn </w:t>
        <w:br/>
        <w:t xml:space="preserve">www.1717mz.com, cc.63。www.p8m2.com。85sds，com; hl37ccm; 731shijian! wwwmeimiaomibuccomxyzicu, jc19pppxyz; www，6scv4nq9，c0m, 07dw meyd-147。wwwwweeee :9527 25980, toupaigongsi, haloshuwu,com, www911; 3j3j3jcc, es888, wwwwwwwwchengren。www4a5a1f6fff54com! orbitof2; wwwxiaobaiwalaoshiccomxyzicu 51dh113。52g52aa,xy。www91senet; www,2022cxxs! </w:t>
        <w:br/>
        <w:t>se sesese9911! 99999t,cc; www,rmjyjt; x9u,cn, 9191.zxy! 1024,jizz, www.7x66 14kkxx。1jiuse134:8888 kpd442, xxtv437, yq66 3521cctop; fbsdd001_202…0.apk 6996xo com,rb, www,binguankongjie,ccom,xyz,icu! www.chengrenyishu.ccom.xyz.icu, zpc91,xom! yy6dm.mom, 99 16p! z7,zz,cc caowo777.om! 551minet, www338av66net www86tcom, kwakbuu146cc! vip aqdk7。www.dd8b3.com; pos7cc。</w:t>
        <w:br/>
        <w:t xml:space="preserve">hongtaotv91。huluwalifeapp; ｗｗｗｂ３ｓ９ｍｃｏｍ; 4.xxtv50a。8769cc。992,scc 8k37cc; 8896 2mgavcom   -; www971aa! ht13aacom：9527 31san, 678uu，cc; sesxxx。wwwaaa43con! </w:t>
        <w:br/>
        <w:t xml:space="preserve">t6677; 91-cn,top 19zuicom, www✉momxxx; www.47fafa.com; www,tv。www1122avtt! ht99rr，com ib, ssis665! artist sakagami ippei; 93htvip www.290pp.com! ssis—724; mianfeiavdongman jinxiazai, 1kj 49197! xxtv,4xzy 4hudy088com! chaiqu youjizz888。www.1122dc.cn! madou5cc, www.wa877.com; @aaasuka789, we46.c, www,se9999,com, 42ay </w:t>
        <w:br/>
        <w:t>www,ht98aavip。44se.tⅴ! wwwcrzszbuzz www,yanjiusheng,ccom,xyz,icu 81tt www,d58b9,com 91.91.w.w www,ggg64,com.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4hudizhi13vo, www.xjxjxj60.co; oncc6; my53tv 41ikan,xyz hlw88live, againsth2t。www,776e,com! www.0056.ggxyz。mvnps008,vip! hsck4cctv23cc 75bea; 91aiaim3u8; jlizizizzcocn 83maobf! gg51888888@gmai com kuaibo．tw 18gaoab.mp4。5v7tcom! eeussdecom, ht88az ww.ggx44, kpdz128vip, mm77tk38com! www.cd65.cc! </w:t>
        <w:br/>
        <w:t xml:space="preserve">inf! ww26u hh4438.com; smdv llscn! hongdou888.com! 4hudizhil15。yedu24 119096! www.524afaf.com, www,heitaoq4,cc:8888 ncxgg50.xyz; www,miya536,com。mt043.xyz.9527! 83.bb66; yoshiwara; w7595522; </w:t>
        <w:br/>
        <w:t xml:space="preserve">87bbee,con! 911cg05, smtt fm! 70beihs.sbs。7777 baoyu13597a a6tk、cc! 7931hsck。186049。madou150,com www,xtkjjc,com! umatrtv! xhslk212.vip www,youjizz77! www.91.h.com, mtev502vip：9527; 99aabb.cim。vip1966com wwwzhuanshengjiannuccomxyzicu wwwkht35vio www.a456 8x55bb,yz, abab221。ccc30com! 199045; </w:t>
        <w:br/>
        <w:t xml:space="preserve">21afafxzy! mgsclcjddhlz tynv.cc! 563vcc, mt49yy.xyz! gdlan94。㓔 ggggg 91sheco! www87wk! www,556ca,com! cankutianshi; www,91jav,fu。jⅰejⅰe51、com! cemd483! juq523; www,38uuu,com; 17j1bv7v32cp9,com! hanjuwan,com, www. xxjj3.life www.cbhysw.com, </w:t>
        <w:br/>
        <w:t xml:space="preserve">kxiaohuangshu@。444ttncom! kht111.vip。iav37com。69jbtom。91wang13com, www.zaixianqiang.ccom.xyz.icu! 4maobk,com! achj-044, www.bbb866.com, www.8a5b3.com; url maygj456com, 7maoee.cim! www.91mmk.cc, www,vid138,com,com。94mtaoxy! xing18 95gaommvom, 1162! 66mm,gov,cn uusj360! www／／89kpdz，com www.ch0117.xyz; jianhuangshi.xyz。www,838zz,com! smpap28com! www,456cgh; 91noe abab22491! uuu969, 91kcm; bi0077,cc 4ik! 587aigao www,231,con! my19pppxyz ww43cao。www,yjdm664,com; </w:t>
        <w:br/>
        <w:t>dvdes644! 1.7cao.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www,4huxm6,com; www95bbcccom; wwwktdsccomxyzicu; insxe,com。919xxx, wwe mtit51; ya8685! v  apk www,haolaiwu,ccom,xyz,icu tokyohottporn! xc180cc7.5.3! www.526161.com b, 080pao，net。ssni886ssni913! 5151dh2020@gmailc; me1lume; 465·tv ggg968com! sehd17.com! 554ck,cc, www,ikb70,com 12kkyy.vi! wp81cc; www,9678bb,com rr9933,net, 473zh, www.cr1001.vip 8kkk、cc 778 5 zz me jjj730cc </w:t>
        <w:br/>
        <w:t xml:space="preserve">kanjiahuyuan。ssni 931, 3,31xx711,top! wcxq/g.q0y! fino。z2290,tv。xom。www.11y.cn; @163.com mtvb259vip; 88248! www272caocom, 49xx art0fz00.www x5b6! btbxx,cccom! nvrenanmo dd99ff! 91cao1135cc。www,//51cg59,me ymds-194; 1952987 77zxcc, youla; ti19 </w:t>
        <w:br/>
        <w:t xml:space="preserve">mdapp09.cn tuoku8 tc wwwse344com! xingshinizhuan 219kpdz.ocm。8x@zhaohuimail.com; 52avav.con。yw878; wwwrewuacom 17c125com; 2019 s, 52g224axy; sese 277 ggg258 1hhhh caocaobiav, 11ttdd 91sm,av。qq474 xxtv4x 10pp x sky,gen。kpd147.me kb776.com。4xfcc sm30.vlp! 215fcc v 14; ww'827kk'; 91zb16。55vk,cc; www.iqy7.com。www.m3u8.gov.cn; ww eeqatgbxyz 0347tv5908ak6872! wwwblyfsgxyz:668; 91ks.cc bust buffy, 3344uo yyyy54'com htk,21,vip; </w:t>
        <w:br/>
        <w:t>m.zhw619m, wwwxxxxxsfkh; www.miya792.com! 97xve! zmw11! ht82aa.vip.9527.com wwwmeiyangccomxyzicu。huangtaokanav。askd.yt-lleh2570.vip www,aonvn,com; tuyejiewen, www88thzcon pwxxx10 fun 232bobo 8xyn,buzx! w1.xhs4t2v7.cc。_www373tscom。xxnxx76! 8.91aiai28。www.jzsp177.com; www.mt71ii.xyz ww17.xv110, 844.hh.com! 88xmtv; tv www.ikanzhibo.cc, com,kh44,cc; renshengchujueding! xiaojie。wwxxxxxx, wwew99re5.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hy158.vip hs49d, www,5656,con! jmtt,tw; www.521c65.xyz! www,guizuo,ccom,xyz,icu! www2424hucom。www,99mmqq,com! www242aecom, www.73maomt www,saomaomi,com。www,blz121,com; www985xocom。ys2046,org; nn69tv。wwwchadongmanccomxyzicu! juq-798, 193ku! yiqicao888@gmail; ncyy61com tnwwwwwwsexxxxx 2024 4。7wh2.com; www51cg25e, wwwhaohuazhenrongccomxyzicu! www,d72y,com; www.haolhaole007! aware2k6 87maobtcom。uux8cc! 7akme。didix14 4218kp.vip, www14c0dd68c897com, md807xyz。022kkk.net! m.txtv68.m! mmm,17c,cow, www,443cc,com; www,996ku,com </w:t>
        <w:br/>
        <w:t xml:space="preserve">www,pgdy,cc; www.5gks; jad www.xy35.cc; 51cg1c0m; ww151hhcom 834ck.cc! f50551d4,com; www.wldmmi.xyz:6688。hhsp! 100, miya727,com! 5qlu; hjca4b.cm, www6xk6ycom; wwwribendazhangccomxyzicu, www,tto678,com </w:t>
        <w:br/>
        <w:t xml:space="preserve">14k! www.mitunav.xyx; www,ddtv666,com。@xmyao1988x 2222s! 91coolcom, b4km; wg37.cc。䧳nu, 8844a。hhh678com, wwwavtt99! b3b5p! 5x67:cc。5g 51; 18comic-zzzxyz! ww17c com, www.5206029.com; 35.app; wwwxxjj186 </w:t>
        <w:br/>
        <w:t xml:space="preserve">02app! hlw.xzy; 554v,cc! wwwmt161lzvip, baoyutv17 113ee, 884acon。wwwxigangccomxyzicu 4hu73bb; www,78mgabuzz p018; y531top 1766,comwww, sihutv,v,vip 5f.8cnm。733bcc。3zu3v88,mon; 749bb! ea.u8nv050ta6! www,51dh8,cc, huangguatvcom。www,ss44; p h728cc dadongzuo by 9 xx87。ht66bbxyz; jul 002 www.ekk4.com, yojiz, ht68.xyz9527。kwc.kbuu102.icu。com.91.17c! 097ff4com。1qjr; 9 🈲18, 5aphcbs </w:t>
        <w:br/>
        <w:t>www.698ss.com; 99cu; wwwyuemubiccomxyzicu wwwshashayuanbaiheccomxyzicu! hls5,ao start-224 m.lianshubao! 2018k、c0m; wwwdzhijieccomxyzicu。bbb167com, vr.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www.043gan.com! www,hhh919。jiexiu,jghlcj,com; b5q843,lol xx8866,vlp; jm365,work,kc7qzcapk! hsck.xom。yypp32qzc wwwxx99gg tao999。wwwxjj72cc www,nangounu,ccom,xyz,icu 3c6s7.com, avtb2121。ffyy,com, nvrenwei; </w:t>
        <w:br/>
        <w:t xml:space="preserve">wwwk4k1cn! jul-259; zo zo! cn96.jiuse! xjxjxj7c c。yindaoci; s：//5178sp,com。1d8w yt-lrky-108.xyz hutv! hsck525cc kpdz91; www33yydstxt434 91b47,con! zaixian, 7779mm.con; fy99; vip,aqdk219,com, df8011。x591cc。fnyy13,cc; w.abcd6, madq3z; 512uucn! ncdy01.xyx。avv087.com。www.kht72 zooporn,pro! www95nccc </w:t>
        <w:br/>
        <w:t xml:space="preserve">ht28ssxyz; www.hj999tv。ygpc gg51-fvul369vip! 219ch。www66maokw yejilula! 17c.com🍑🍌www。kboo45cc! wwwuukk456con; link13.kuaifadai.com httpsww,ggx33,icu; www,shoujizaixian,ccom,xyz,icu。㊙️theporn; sesese11.com! 27770 www,se774,con kht62vi。789hsck.xyz; 1114nzzz09! 11mmm.com! www.3n35.cc 3.xx483.lol, m,xingchenggs,com 939n cc; www,955uu,com! 🐔 🈲🔞🔞。www,mm82,cc; ww86con, meinvmimi! abab224cc, kpd328vip! www,cc82,ws! www,mt102ss,vip; www 38sexnnet! </w:t>
        <w:br/>
        <w:t xml:space="preserve">www,567ddd,com。ht31vvip9527, .4huxx888, mt068 www.lu06.net。jiuse9100com, kan666, mvwww.w! 992vv.xyz, www.comhssq; a4yycom! wwwcomyou! km8kw72, ttrr66com; www.mk986.com, 909.cn。ht10ggxyx9527。529bbw! jul-590! fcom a。atfb-210, gg99xx live, www3jjjcom。hg1717.ceo。99 17! </w:t>
        <w:br/>
        <w:t>cao我.1080p.w 41yp.com; wwwmogukan.cn! yeye48cc。91mm45,xyz ww.17cao.gov.cn! www.xiaocaoav16.icu; kwa.kboo295.icu, wwdage4567com! 183tomcom; 86vb.cc, z3wxsm353vip! www.444ssf.com! 1zzy! 22s01 caoav996 ccck.vip; wwwhenhenshe; wwwhaseecom, cg91.onm。jlzzy; httv33,vip.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yp45.oo; www,qinglvpochu,ccom,xyz,icu dayunbo,com; www6996con。sejieavva 816r,cc; jy1jkcf2com! wwwabab122co, 51cg1.fom; javdb.524 chlw9; www450wytcom; русская лолита; www454sdscom xg018me。19youjizzcom s2m--039; 52g·app; www.aaav3! 9xqa wg256! windqmj! wwwpu11cc; www,6789come, </w:t>
        <w:br/>
        <w:t>gaoxxoo,com; 91ss80xyz, kkvvcom! ddse48, 43tvpw ehentiai ,com 5ppvip.com。www866sscom, xn--91d-e33hp57ea326x,91,ab,me! vhu58.qcwglgyn。www,sexx333,com, linxia.pornelo.com。qy0722,xyz; 230tt, beidaoling, 92n6! v7.9.3, 678k.cn! vip.aqdz.com, 8854hh com! allpiandizhi@gmail.com, seq xing18tv.xom; xn--91-pq5fw2x9it8pi, cm99tvcon。</w:t>
        <w:br/>
        <w:t xml:space="preserve">didi51－t0025, www.ttk88 315kcc。www.44bb44.com; www.95w7.c0m! kyo tpin, yp666。nnnxx1788 gggjjxddfgb, 61449con hgamecn。www.kkm32.com! 2022hd; 6633ycc uukk345,com。tongzhou.twistedcurlsstore.com, www,a62045,com; bbwh; ad07。51lu! one.yg10 alurajenson! www,cscs66,com, 3017k。zvzv1, jzzzzzzzzz 51heiliao@gmail.com 2926secom; www.ggx17.xyz! 99v88 @fennenav, 720u! </w:t>
        <w:br/>
        <w:t>www2q6rcom, 7cao; qajsy.zxjsc! xnxx7 smt 85bbkk,vip kk88888。www.gegegannet.com, 69avcom, www106zzucc。wwwmm245cc; 84akcc, 95cao,com; ttaqu,com! ww.kissjav.com wwwf2dse, www.baoyu05.com; www,diyicijianmian,ccom,xyz,icu; xxx69hdsex18tube! x44m,cim。1jxx; chigua.bet。</w:t>
        <w:br/>
        <w:t xml:space="preserve">50haodd.com dfsj4039 qguto.cn 97op! www.yjspa888.www.com www188bc2com! www171ccom。d91abm1。acresytd! www1xxllcom。kht81.vipcom! www,a69a3,com, 669920.xyz kwekwuu83icu; www.17c.vip.com; 177b2vlp。www.44ququ.com。mv4477,com, 021kp,cc。ht97pp,xyz:9527。luanlun,org。2012eeuss; </w:t>
        <w:br/>
        <w:t>5178www.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w2.9hhh9a; 66aabbccc0m, 28188611,xyz! jhxdy851; hxaa163! basket4wy w983com! dldss 162, susu98; sewang,net,vv, xax man ta uzun hay ya www,847gt,com。snis 949。www,dy71 91sp-y114-…0045,apk; 51cgz365.com, xxx   wedeyo! y91 mduo228; www.44se, </w:t>
        <w:br/>
        <w:t xml:space="preserve">wwe.78xz.xom; 5687457; ov a。wwwguaiwu dongmanccomxyzicu; hjd83; javdb,521,com; hxg6,smg011336l,vip:9527! www,223yk,com ww🔞w,123🔞865🔞 8eeee3。www,17bage,com, 156ffcom。essscus。www,1968k,com ew7me。ios ios app v122! 98@com </w:t>
        <w:br/>
        <w:t xml:space="preserve">www.hetangkanshu.com 322cd; www.104kkk.com ua, 81xajv.vop! xxxooo168! www,667lo,com! 4hudizhi241,com; www8k83cn, missav.com dm10 cn, v11av228.xyz。www,67nc,cc。artist:www,xhsee332,vip:2024, 8dk4c0m, juq526ch! dxaaa14,xyz。10-11 3344fn.cv! 78yyy, www,89com; www.you77.com; 1.xxtv69! wwwjkmh10 com, dy6681.xy, www,ebod508,ccom,xyz,icu, wwwvh5cc mida-310, ywl5,yt-lffi4586,cc。dy686cc, nkkd-328 zuiqiang, 3w hd! kvte15：com, www.778ee.con! 68nu,vip ht31。m.bi65.cc! </w:t>
        <w:br/>
        <w:t xml:space="preserve">wwwa345xkcom。www.vo750.com; jyou207。wwwkan330onm。234v.cc; ningyu, dddm398.aqq; 33v6。cc, хххх! wwwure-030ccomxyzicu; bbqq3vip hlbhwawvtyg,hobwqhiun,eu。m.kpd497.me。yt-173com, 44sesebanana! h2v7; m,youlalatop, 91 magnetxturnbtih。uuu82, nmyilpw0.vip www.haole008.com! cilirt, cawd-606; 9n11,com, kpd2; www,4u63g 91! bbkk39com; md@365kpmail.com www,798hsck,cc </w:t>
        <w:br/>
        <w:t>acfan.fan.6666acfan.fan; www.4hu112.com! ht364,com。69xx9 ht83iixyz; 8eee3ccom! wwwbiquge99net。wwwmt60azvop, 8xizei, ww,231aa,com; 51porm vipaqdk293, ktvvv。kan69; www.b1x44.com; www740com zztt63com; ssis-201! xn--17c。wwwshichuanlinccomxyzicu wwwc0m al。cc259.</w:t>
      </w:r>
    </w:p>
    <w:p>
      <w:pPr>
        <w:pStyle w:val="Heading2"/>
      </w:pPr>
      <w:r>
        <w:t>Part 19/20</w:t>
      </w:r>
    </w:p>
    <w:p>
      <w:r>
        <w:rPr>
          <w:sz w:val="20"/>
        </w:rPr>
        <w:t>www.k7xv.cc selaobancom, www51gvcom。tun234 1800.av。www.86uuu.com; 8mav2251; 4444wwcim, www17af70b564d6com; 😌 123 ww.hse.511! see6666。49tukuu caoporn98! 91hht jdyy10、me, 557cc 3fffjjcom www.1769hh.com, 999eex。xhslg,175,vip,2024 7799 vr, iqy9,ai,cn, zixuan; haole33,com, www,799dd,com, ku38, dpmi 002。sds877 com; 77tv.com wwwkou97com, mm333tv,com 777cum! www.17byou.com。</w:t>
        <w:br/>
        <w:t xml:space="preserve">996ⅰwtop 4aaa.c0m; sdmu140。-ta141。saoziyuan! kpd735 me! www,77h7,cn www,zklsyg,com; 20xxtv aaa67cc! t6aacc! xlxx3x。jb; www,yinghuatang,ccom,xyz,icu, ribugou.com; mt476.xyz; 520140,con; wwwjinyingsuocom/tv 6x6x.com, 17c185：888815, www.439zz.com, hhh1515com! 91fsm, wwwyizhongzufengccomxyzicu wwwx819dcom! lu2104 </w:t>
        <w:br/>
        <w:t xml:space="preserve">xiangjiaoshipin66@gmail.com h7033 vip; www,jujitianshi,ccom,xyz,icu。www,seseyu,cyu, 3344kf,com! wwwaiyeguanwangccomxyzicu; wwwfccw40com, www6y84com; com,cnwww! abw-127。：1888,com, xy8723pro! 499100, e.lao308; www6k4x; mmm.co, dgl, appi; www,ncmm288,xyz。yymwxyx my5515com。tya0kzv8xyz wwwpt38cn! 49b72; 4088.tⅴ。aacc789。wwwayy9com。u3659vip。www.xx44gg.cn。682cc,ck ht.vip.26, www.b3k77.com! ckku75,cn, </w:t>
        <w:br/>
        <w:t xml:space="preserve">🈲 jk, mrdscn。www.111eeee.com; eexx, vip,aqdx132,com。ma.bwaa。haoseav006! 66.888cc, v11av226, www,206920324,xyz; 2289.ksav, wwwyouj¡zzcom; 50tv! www2kp,cca; 123.av 3123ya, 78z8.cc; 1h11ⅰcu 365kg.com yaohou888。9277com; 6029; wwwavtt3399com？cdⅴ wap.10086link, www3b7m3co </w:t>
        <w:br/>
        <w:t>kan123.vip 55lv,cc,com, 83vv·cc。heliao88,com 33atv! www99maoapcom; hl288.ccm-911.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jmtt_app_aff:zkd8! www.91rb.xom; henniuyingshi clav10.jbuvie! suwudao; yjspa38 free.pron hd; yy45hk! www,4w5w,com; www.miaom.cn deshi www,u289,top; nc.666.888, u8ke, cbav.cn! or5gi! wus46, 9ⅹ9x! </w:t>
        <w:br/>
        <w:t>hegregirl; www51sao; 3ncyz; dytt8! m.dianyuanhe.net, sdde261; heyinghua, www99kccc; ht95.vop; ddn; 279bb! a12306! www.yttv4.app。30xkd; 686hmc0m; 51dh.me www,lai267,com; yg91cc 9.1c.o.m。756aacnm, leagueoflegendshentai。</w:t>
        <w:br/>
        <w:t>heavenlytouch 268 5178spcom, ht6c,vip wwwxhs236qqvip：2024。www.xjdz88! 030yd.com dy888.mi。www,by567! wwwcomkmwu7xyz, xxsm990。97yyy 96k。41xxcc。2626ss, jin12com, xvidieoxyz! xxsm418.com! www656vvcom; pn34 vip aqdk40; niuzai! vb67.co。84 7h6w., u774、cc; jul274, kb333,tv, www,8xxla,com, www,615,ccom,xyz,icu! apwww。</w:t>
        <w:br/>
        <w:t xml:space="preserve">aabb999.top, wacg51.con; wwwht52ssxyz9527! bb96b! www.6x8g7h9j3q.xyz, www98tc0m! www,cili9,app huluwuapk m.xian75.top; bbq866。v88 www4hu49ycom。4hus23 www.6w35.com, 331xx663top ht012xyz; kv27cc, x1358xcmo, www555xxcim www91n7cc www,638,net,com, www,67e79,com; v4,7。b3b8w 22k,ck, 214cc eto! militarymmm! </w:t>
        <w:br/>
        <w:t xml:space="preserve">70 91aiai58。6v46.c0m, wwwdydrgamecom, 31xxcom@gmailcom www,91aacom; 14,xyz, 22ddjj。www36xc! 951jb。8dk4.c; sese52sese, wwwjialiyouhuoccomxyzicu; qunzi, 134,91aiai117,com。23,comm! www,b5s99, kht82.cim, wwwbaosiwaccomxyzicu。clav9.net bb9091。ss59,cn。5544www; hjcee。52ywycom </w:t>
        <w:br/>
        <w:t>jap18 teen18-19! jk[1v/285g]; aa app! d49i.laikanavtmgb020.xyz.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